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234-7890  |  sarah.martinez@email.com  |  Phoenix, AZ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Results-driven Store Manager with 7+ years of retail leadership experience driving revenue growth and operational excellence. Proven track record of increasing sales by 28% and reducing shrinkage by 15% through strategic inventory management and team development. Expert in building high-performing teams, implementing customer-focused initiatives, and leveraging POS systems to optimize store performance.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Retail Operations: </w:t>
      </w:r>
      <w:r>
        <w:rPr>
          <w:rFonts w:ascii="Calibri" w:hAnsi="Calibri"/>
          <w:color w:val="2C3E50"/>
          <w:sz w:val="19"/>
        </w:rPr>
        <w:t>Store Management, Visual Merchandising, Loss Prevention, Opening/Closing Procedures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Inventory Management: </w:t>
      </w:r>
      <w:r>
        <w:rPr>
          <w:rFonts w:ascii="Calibri" w:hAnsi="Calibri"/>
          <w:color w:val="2C3E50"/>
          <w:sz w:val="19"/>
        </w:rPr>
        <w:t>Stock Control, Vendor Relations, POS Systems, Supply Chain Coordination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Leadership &amp; HR: </w:t>
      </w:r>
      <w:r>
        <w:rPr>
          <w:rFonts w:ascii="Calibri" w:hAnsi="Calibri"/>
          <w:color w:val="2C3E50"/>
          <w:sz w:val="19"/>
        </w:rPr>
        <w:t>Team Building, Staff Training, Performance Reviews, Conflict Resolution, Scheduling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Sales &amp; Marketing: </w:t>
      </w:r>
      <w:r>
        <w:rPr>
          <w:rFonts w:ascii="Calibri" w:hAnsi="Calibri"/>
          <w:color w:val="2C3E50"/>
          <w:sz w:val="19"/>
        </w:rPr>
        <w:t>Sales Forecasting, Promotional Campaigns, Customer Service Excellence, KPI Tracking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Store Manager</w:t>
        <w:tab/>
        <w:tab/>
        <w:tab/>
        <w:tab/>
        <w:t>June 2020 -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Target,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annual store revenue by 28% ($2.3M to $2.95M) through strategic merchandising, targeted promotions, and enhanced customer service training programs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Recruited, trained, and led team of 18 associates, reducing employee turnover by 35% through mentorship programs and performance-based recognition initiatives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inventory management system that reduced shrinkage from 3.2% to 1.8%, saving approximately $47,000 annually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Spearheaded visual merchandising redesign that improved customer flow and increased average transaction value by 18%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$180K annual operating budget while consistently maintaining labor costs within 12% of sales targets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Store Manager</w:t>
        <w:tab/>
        <w:tab/>
        <w:tab/>
        <w:tab/>
        <w:t>March 2018 - May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Old Navy,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Supported Store Manager in overseeing daily operations of high-volume retail location with average weekly foot traffic of 2,500 customers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staff scheduling for 15-person team, ensuring optimal coverage during peak hours while maintaining budget constraints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receiving, processing, and merchandising of seasonal inventory shipments averaging $85K per quarter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94% customer satisfaction score by implementing service recovery protocols and training staff on de-escalation techniques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Sales Team Lead</w:t>
        <w:tab/>
        <w:tab/>
        <w:tab/>
        <w:tab/>
        <w:t>July 2016 - February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Kohl's, Tempe,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sales team of 8 associates, consistently exceeding monthly sales targets by average of 22%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Trained new hires on POS systems, product knowledge, and customer service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visual merchandising team to execute seasonal floor sets and promotional displays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Business Administration</w:t>
        <w:tab/>
        <w:tab/>
        <w:tab/>
        <w:tab/>
        <w:t>May 2016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Arizona State University, Tempe,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Retail Management Professional (CRMP) - Retail Industry Leaders Association, 2022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