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334155"/>
          <w:sz w:val="44"/>
        </w:rPr>
        <w:t>YOUR FULL NAME</w:t>
      </w:r>
    </w:p>
    <w:p>
      <w:pPr>
        <w:spacing w:after="40"/>
        <w:jc w:val="center"/>
      </w:pPr>
      <w:r>
        <w:rPr>
          <w:rFonts w:ascii="Calibri" w:hAnsi="Calibri"/>
          <w:color w:val="334155"/>
          <w:sz w:val="18"/>
        </w:rPr>
        <w:t>(555) 555-5555  |  your.email@example.com  |  City, State</w:t>
      </w:r>
    </w:p>
    <w:p>
      <w:pPr>
        <w:spacing w:after="120"/>
        <w:jc w:val="center"/>
      </w:pPr>
      <w:r>
        <w:rPr>
          <w:rFonts w:ascii="Calibri" w:hAnsi="Calibri"/>
          <w:color w:val="0EA5E9"/>
          <w:sz w:val="18"/>
        </w:rPr>
        <w:t>linkedin.com/in/yourprofile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SUMMARY</w:t>
      </w:r>
    </w:p>
    <w:p>
      <w:pPr>
        <w:spacing w:before="80" w:after="80"/>
      </w:pPr>
      <w:r>
        <w:rPr>
          <w:rFonts w:ascii="Calibri" w:hAnsi="Calibri"/>
          <w:color w:val="334155"/>
          <w:sz w:val="19"/>
        </w:rPr>
        <w:t>[Dynamic Store Manager with X+ years of experience in retail operations and team leadership. Include 2-3 quantifiable achievements (% increases in sales, team size managed, cost savings). Highlight your expertise in inventory management, customer service, and driving operational excellence.]</w:t>
      </w:r>
    </w:p>
    <w:p>
      <w:pPr>
        <w:spacing w:before="8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1]: </w:t>
      </w:r>
      <w:r>
        <w:rPr>
          <w:rFonts w:ascii="Calibri" w:hAnsi="Calibri"/>
          <w:color w:val="334155"/>
          <w:sz w:val="19"/>
        </w:rPr>
        <w:t>[List 4-5 relevant skills separated by commas]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2]: </w:t>
      </w:r>
      <w:r>
        <w:rPr>
          <w:rFonts w:ascii="Calibri" w:hAnsi="Calibri"/>
          <w:color w:val="334155"/>
          <w:sz w:val="19"/>
        </w:rPr>
        <w:t>[Include technical skills like POS systems, inventory software]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3]: </w:t>
      </w:r>
      <w:r>
        <w:rPr>
          <w:rFonts w:ascii="Calibri" w:hAnsi="Calibri"/>
          <w:color w:val="334155"/>
          <w:sz w:val="19"/>
        </w:rPr>
        <w:t>[Add leadership skills like team training, performance management]</w:t>
      </w:r>
    </w:p>
    <w:p>
      <w:pPr>
        <w:spacing w:before="80" w:after="20"/>
      </w:pPr>
      <w:r>
        <w:rPr>
          <w:rFonts w:ascii="Calibri" w:hAnsi="Calibri"/>
          <w:b/>
          <w:color w:val="334155"/>
          <w:sz w:val="19"/>
        </w:rPr>
        <w:t xml:space="preserve">[Category 4]: </w:t>
      </w:r>
      <w:r>
        <w:rPr>
          <w:rFonts w:ascii="Calibri" w:hAnsi="Calibri"/>
          <w:color w:val="334155"/>
          <w:sz w:val="19"/>
        </w:rPr>
        <w:t>[Include business skills like budgeting, sales forecasting]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[Your Job Title]</w:t>
        <w:tab/>
        <w:tab/>
        <w:tab/>
        <w:tab/>
        <w:t>[Start Date] - [End Date or Present]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[Start with strong action verb, include specific metrics: revenue increase %, team size managed, customer satisfaction scores]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leadership accomplishment: hiring, training, reducing turnover. Quantify results with numbers]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operational achievement: inventory management, cost reduction, shrinkage prevention. Include dollar amounts or percentages]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customer service or sales initiative: programs implemented, improvements made. Show measurable impact]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[Add financial or budgeting responsibility: budget managed, labor cost control. Include specific figures when possible]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[Previous Job Title]</w:t>
        <w:tab/>
        <w:tab/>
        <w:tab/>
        <w:tab/>
        <w:t>[Start Date] -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[Describe key responsibility with quantifiable result]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[Highlight team collaboration or scheduling achievement]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[Detail inventory or merchandising accomplishment with metrics]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[Show customer service improvement or satisfaction increase]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[Earlier Job Title]</w:t>
        <w:tab/>
        <w:tab/>
        <w:tab/>
        <w:tab/>
        <w:t>[Start Date] - [End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[Company Name, City, State]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[Include 3-4 accomplishments from earlier role]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[Focus on progression and skill development]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334155"/>
          <w:sz w:val="18"/>
        </w:rPr>
        <w:t>[Quantify achievements when possible]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334155"/>
          <w:sz w:val="20"/>
        </w:rPr>
        <w:t>[Degree Name, e.g., Bachelor of Science in Business]</w:t>
        <w:tab/>
        <w:tab/>
        <w:tab/>
        <w:tab/>
        <w:t>[Graduation Date]</w:t>
      </w:r>
    </w:p>
    <w:p>
      <w:pPr>
        <w:spacing w:before="20" w:after="20"/>
      </w:pPr>
      <w:r>
        <w:rPr>
          <w:rFonts w:ascii="Calibri" w:hAnsi="Calibri"/>
          <w:i/>
          <w:color w:val="334155"/>
          <w:sz w:val="19"/>
        </w:rPr>
        <w:t>[University Name, City, State]</w:t>
      </w:r>
    </w:p>
    <w:p>
      <w:pPr>
        <w:spacing w:before="120" w:after="0"/>
        <w:pBdr>
          <w:bottom w:val="single" w:sz="6" w:space="1" w:color="334155"/>
        </w:pBdr>
      </w:pPr>
      <w:r>
        <w:rPr>
          <w:rFonts w:ascii="Calibri" w:hAnsi="Calibri"/>
          <w:b/>
          <w:color w:val="334155"/>
          <w:sz w:val="22"/>
        </w:rPr>
        <w:t>CERTIFICATIONS</w:t>
      </w:r>
    </w:p>
    <w:p>
      <w:pPr>
        <w:spacing w:before="80" w:after="20"/>
      </w:pPr>
      <w:r>
        <w:rPr>
          <w:rFonts w:ascii="Calibri" w:hAnsi="Calibri"/>
          <w:color w:val="334155"/>
          <w:sz w:val="19"/>
        </w:rPr>
        <w:t>[Certification Name - Issuing Organization, Year] (Remove this section if not applicable)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