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Calibri" w:hAnsi="Calibri"/>
          <w:b/>
          <w:color w:val="334155"/>
          <w:sz w:val="44"/>
        </w:rPr>
        <w:t>[YOUR FULL NAME]</w:t>
      </w:r>
    </w:p>
    <w:p>
      <w:pPr>
        <w:spacing w:after="40"/>
        <w:jc w:val="center"/>
      </w:pPr>
      <w:r>
        <w:rPr>
          <w:rFonts w:ascii="Calibri" w:hAnsi="Calibri"/>
          <w:color w:val="334155"/>
          <w:sz w:val="18"/>
        </w:rPr>
        <w:t>[City, State ZIP] | [Phone Number] | [Email Address]</w:t>
      </w:r>
    </w:p>
    <w:p>
      <w:pPr>
        <w:spacing w:after="120"/>
        <w:jc w:val="center"/>
      </w:pPr>
      <w:r>
        <w:rPr>
          <w:rFonts w:ascii="Calibri" w:hAnsi="Calibri"/>
          <w:color w:val="0EA5E9"/>
          <w:sz w:val="18"/>
        </w:rPr>
        <w:t>[linkedin.com/in/yourprofile]</w:t>
      </w:r>
    </w:p>
    <w:p>
      <w:pPr>
        <w:spacing w:before="80" w:after="0"/>
        <w:pBdr>
          <w:bottom w:val="single" w:sz="6" w:space="1" w:color="334155"/>
        </w:pBdr>
      </w:pPr>
      <w:r>
        <w:rPr>
          <w:rFonts w:ascii="Calibri" w:hAnsi="Calibri"/>
          <w:b/>
          <w:color w:val="334155"/>
          <w:sz w:val="22"/>
        </w:rPr>
        <w:t>PROFESSIONAL SUMMARY</w:t>
      </w:r>
    </w:p>
    <w:p>
      <w:pPr>
        <w:spacing w:before="80" w:after="80"/>
      </w:pPr>
      <w:r>
        <w:rPr>
          <w:rFonts w:ascii="Calibri" w:hAnsi="Calibri"/>
          <w:color w:val="334155"/>
          <w:sz w:val="19"/>
        </w:rPr>
        <w:t>[Write 3-4 sentences highlighting your years of experience, key strengths, technical skills, and a notable achievement. Focus on what makes you an exceptional secretary, such as organizational abilities, efficiency improvements, or cost savings you've delivered.]</w:t>
      </w:r>
    </w:p>
    <w:p>
      <w:pPr>
        <w:spacing w:before="80" w:after="0"/>
        <w:pBdr>
          <w:bottom w:val="single" w:sz="6" w:space="1" w:color="334155"/>
        </w:pBdr>
      </w:pPr>
      <w:r>
        <w:rPr>
          <w:rFonts w:ascii="Calibri" w:hAnsi="Calibri"/>
          <w:b/>
          <w:color w:val="334155"/>
          <w:sz w:val="22"/>
        </w:rPr>
        <w:t>CORE SKILLS</w:t>
      </w:r>
    </w:p>
    <w:p>
      <w:pPr>
        <w:spacing w:before="80" w:after="20"/>
      </w:pPr>
      <w:r>
        <w:rPr>
          <w:rFonts w:ascii="Calibri" w:hAnsi="Calibri"/>
          <w:b/>
          <w:color w:val="334155"/>
          <w:sz w:val="19"/>
        </w:rPr>
        <w:t>[Category 1]:</w:t>
      </w:r>
      <w:r>
        <w:rPr>
          <w:rFonts w:ascii="Calibri" w:hAnsi="Calibri"/>
          <w:color w:val="334155"/>
          <w:sz w:val="19"/>
        </w:rPr>
        <w:t xml:space="preserve"> [List 3-4 relevant skills separated by commas]</w:t>
      </w:r>
    </w:p>
    <w:p>
      <w:pPr>
        <w:spacing w:before="80" w:after="20"/>
      </w:pPr>
      <w:r>
        <w:rPr>
          <w:rFonts w:ascii="Calibri" w:hAnsi="Calibri"/>
          <w:b/>
          <w:color w:val="334155"/>
          <w:sz w:val="19"/>
        </w:rPr>
        <w:t>[Category 2]:</w:t>
      </w:r>
      <w:r>
        <w:rPr>
          <w:rFonts w:ascii="Calibri" w:hAnsi="Calibri"/>
          <w:color w:val="334155"/>
          <w:sz w:val="19"/>
        </w:rPr>
        <w:t xml:space="preserve"> [List 3-4 relevant technical skills or software proficiencies]</w:t>
      </w:r>
    </w:p>
    <w:p>
      <w:pPr>
        <w:spacing w:before="80" w:after="20"/>
      </w:pPr>
      <w:r>
        <w:rPr>
          <w:rFonts w:ascii="Calibri" w:hAnsi="Calibri"/>
          <w:b/>
          <w:color w:val="334155"/>
          <w:sz w:val="19"/>
        </w:rPr>
        <w:t>[Category 3]:</w:t>
      </w:r>
      <w:r>
        <w:rPr>
          <w:rFonts w:ascii="Calibri" w:hAnsi="Calibri"/>
          <w:color w:val="334155"/>
          <w:sz w:val="19"/>
        </w:rPr>
        <w:t xml:space="preserve"> [List 3-4 communication or interpersonal skills]</w:t>
      </w:r>
    </w:p>
    <w:p>
      <w:pPr>
        <w:spacing w:before="80" w:after="20"/>
      </w:pPr>
      <w:r>
        <w:rPr>
          <w:rFonts w:ascii="Calibri" w:hAnsi="Calibri"/>
          <w:b/>
          <w:color w:val="334155"/>
          <w:sz w:val="19"/>
        </w:rPr>
        <w:t>[Category 4]:</w:t>
      </w:r>
      <w:r>
        <w:rPr>
          <w:rFonts w:ascii="Calibri" w:hAnsi="Calibri"/>
          <w:color w:val="334155"/>
          <w:sz w:val="19"/>
        </w:rPr>
        <w:t xml:space="preserve"> [List 3-4 organizational or administrative skills]</w:t>
      </w:r>
    </w:p>
    <w:p>
      <w:pPr>
        <w:spacing w:before="120" w:after="0"/>
        <w:pBdr>
          <w:bottom w:val="single" w:sz="6" w:space="1" w:color="334155"/>
        </w:pBdr>
      </w:pPr>
      <w:r>
        <w:rPr>
          <w:rFonts w:ascii="Calibri" w:hAnsi="Calibri"/>
          <w:b/>
          <w:color w:val="334155"/>
          <w:sz w:val="22"/>
        </w:rPr>
        <w:t>PROFESSIONAL EXPERIENCE</w:t>
      </w:r>
    </w:p>
    <w:p>
      <w:pPr>
        <w:spacing w:before="120" w:after="20"/>
      </w:pPr>
      <w:r>
        <w:rPr>
          <w:rFonts w:ascii="Calibri" w:hAnsi="Calibri"/>
          <w:b/>
          <w:color w:val="334155"/>
          <w:sz w:val="20"/>
        </w:rPr>
        <w:t>[Job Title]</w:t>
        <w:tab/>
        <w:tab/>
        <w:tab/>
        <w:tab/>
        <w:t>[Start Date] – [End Date or Present]</w:t>
      </w:r>
    </w:p>
    <w:p>
      <w:pPr>
        <w:spacing w:before="20" w:after="20"/>
      </w:pPr>
      <w:r>
        <w:rPr>
          <w:rFonts w:ascii="Calibri" w:hAnsi="Calibri"/>
          <w:i/>
          <w:color w:val="334155"/>
          <w:sz w:val="19"/>
        </w:rPr>
        <w:t>[Company Name, City, State]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[Action verb + what you did + quantifiable result. Example: Managed executive calendars for 3 partners, coordinating 40+ meetings weekly]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[Achievement with specific numbers. Example: Reduced costs by 15% through vendor negotiations, saving $18,000 annually]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[Responsibility highlighting scale and impact. Example: Processed $250,000+ in travel expenses with zero discrepancies]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[Technical skill in action. Example: Created standardized templates that reduced prep time by 30%]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[Add 4-5 bullet points per position, focusing on achievements over duties]</w:t>
      </w:r>
    </w:p>
    <w:p>
      <w:pPr>
        <w:spacing w:before="120" w:after="20"/>
      </w:pPr>
      <w:r>
        <w:rPr>
          <w:rFonts w:ascii="Calibri" w:hAnsi="Calibri"/>
          <w:b/>
          <w:color w:val="334155"/>
          <w:sz w:val="20"/>
        </w:rPr>
        <w:t>[Previous Job Title]</w:t>
        <w:tab/>
        <w:tab/>
        <w:tab/>
        <w:tab/>
        <w:t>[Start Date] – [End Date]</w:t>
      </w:r>
    </w:p>
    <w:p>
      <w:pPr>
        <w:spacing w:before="20" w:after="20"/>
      </w:pPr>
      <w:r>
        <w:rPr>
          <w:rFonts w:ascii="Calibri" w:hAnsi="Calibri"/>
          <w:i/>
          <w:color w:val="334155"/>
          <w:sz w:val="19"/>
        </w:rPr>
        <w:t>[Previous Company Name, City, State]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[Focus on achievements and improvements you made in this role]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[Quantify whenever possible with numbers, percentages, or dollar amounts]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[Show progression and increased responsibility compared to earlier roles]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[Include 3-4 bullets for previous positions, fewer as you go further back in your career]</w:t>
      </w:r>
    </w:p>
    <w:p>
      <w:pPr>
        <w:spacing w:before="120" w:after="0"/>
        <w:pBdr>
          <w:bottom w:val="single" w:sz="6" w:space="1" w:color="334155"/>
        </w:pBdr>
      </w:pPr>
      <w:r>
        <w:rPr>
          <w:rFonts w:ascii="Calibri" w:hAnsi="Calibri"/>
          <w:b/>
          <w:color w:val="334155"/>
          <w:sz w:val="22"/>
        </w:rPr>
        <w:t>EDUCATION</w:t>
      </w:r>
    </w:p>
    <w:p>
      <w:pPr>
        <w:spacing w:before="120" w:after="20"/>
      </w:pPr>
      <w:r>
        <w:rPr>
          <w:rFonts w:ascii="Calibri" w:hAnsi="Calibri"/>
          <w:b/>
          <w:color w:val="334155"/>
          <w:sz w:val="20"/>
        </w:rPr>
        <w:t>[Degree Name or Diploma]</w:t>
        <w:tab/>
        <w:tab/>
        <w:tab/>
        <w:tab/>
        <w:t>[Graduation Date]</w:t>
      </w:r>
    </w:p>
    <w:p>
      <w:pPr>
        <w:spacing w:before="20" w:after="20"/>
      </w:pPr>
      <w:r>
        <w:rPr>
          <w:rFonts w:ascii="Calibri" w:hAnsi="Calibri"/>
          <w:i/>
          <w:color w:val="334155"/>
          <w:sz w:val="19"/>
        </w:rPr>
        <w:t>[School Name, City, State]</w:t>
      </w:r>
    </w:p>
    <w:p>
      <w:pPr>
        <w:spacing w:before="120" w:after="0"/>
        <w:pBdr>
          <w:bottom w:val="single" w:sz="6" w:space="1" w:color="334155"/>
        </w:pBdr>
      </w:pPr>
      <w:r>
        <w:rPr>
          <w:rFonts w:ascii="Calibri" w:hAnsi="Calibri"/>
          <w:b/>
          <w:color w:val="334155"/>
          <w:sz w:val="22"/>
        </w:rPr>
        <w:t>CERTIFICATIONS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[Certification Name – Issuing Organization, Year]</w:t>
      </w:r>
    </w:p>
    <w:sectPr w:rsidR="00FC693F" w:rsidRPr="0006063C" w:rsidSect="00034616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