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Martinez, BSN, RN, NCSN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555-0147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Dedicated School Nurse with 6+ years of experience providing comprehensive healthcare services to K-8 students in public school settings. Nationally Certified School Nurse skilled in emergency response, chronic disease management, and health education program development. Proven track record of reducing absenteeism by 18% through proactive health initiatives and creating inclusive care plans for students with special medical needs.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School Nurse</w:t>
        <w:tab/>
        <w:tab/>
        <w:tab/>
        <w:tab/>
        <w:t>August 2019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Desert Springs Elementary School,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 comprehensive healthcare services to 650+ K-5 students, treating an average of 35 students daily for injuries, illnesses, and medication administration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implemented school-wide health screening programs for vision, hearing, and scoliosis, achieving 98% completion rate and identifying 47 students requiring follow-up care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individualized healthcare plans for 28 students with chronic conditions including asthma, diabetes, food allergies, and seizure disorders in collaboration with families and healthcare providers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student absenteeism by 18% through proactive health education initiatives and early intervention programs focused on hygiene, nutrition, and illness prevention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Serve as health consultant to teachers and administrators regarding communicable disease prevention, medication policies, and emergency response protocols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Pediatric Nurse</w:t>
        <w:tab/>
        <w:tab/>
        <w:tab/>
        <w:tab/>
        <w:t>May 2017 – July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Children's Hospital,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Provided direct patient care to pediatric patients ages 2-16 on medical-surgical unit with 95% patient satisfaction scores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Administered medications, monitored vital signs, and performed patient assessments for diverse medical conditions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interdisciplinary healthcare team to develop and implement evidence-based care plans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Nursing (BSN)</w:t>
        <w:tab/>
        <w:tab/>
        <w:tab/>
        <w:tab/>
        <w:t>May 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Arizona State University, Tempe,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Registered Nurse (RN), Arizona State Board of Nursing | License #123456 | Active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Nationally Certified School Nurse (NCSN), National Board for Certification of School Nurses | 2020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School Nurse Certificate, Arizona Department of Education | 2019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Pediatric Advanced Life Support (PALS), American Heart Association | Current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CPR &amp; First Aid Certification, American Red Cross | Current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Clinical Skills:</w:t>
      </w:r>
      <w:r>
        <w:rPr>
          <w:rFonts w:ascii="Calibri" w:hAnsi="Calibri"/>
          <w:color w:val="2C3E50"/>
          <w:sz w:val="19"/>
        </w:rPr>
        <w:t xml:space="preserve"> Pediatric assessment, Emergency response, Medication administration, Chronic disease management, Health screenings, Vital signs monitoring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Skills:</w:t>
      </w:r>
      <w:r>
        <w:rPr>
          <w:rFonts w:ascii="Calibri" w:hAnsi="Calibri"/>
          <w:color w:val="2C3E50"/>
          <w:sz w:val="19"/>
        </w:rPr>
        <w:t xml:space="preserve"> Electronic health records (EHR), Student information systems, Immunization tracking software, EMR documentation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Specialized Knowledge:</w:t>
      </w:r>
      <w:r>
        <w:rPr>
          <w:rFonts w:ascii="Calibri" w:hAnsi="Calibri"/>
          <w:color w:val="2C3E50"/>
          <w:sz w:val="19"/>
        </w:rPr>
        <w:t xml:space="preserve"> IEP/504 plan development, Communicable disease control, School health policies, Special education law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Soft Skills:</w:t>
      </w:r>
      <w:r>
        <w:rPr>
          <w:rFonts w:ascii="Calibri" w:hAnsi="Calibri"/>
          <w:color w:val="2C3E50"/>
          <w:sz w:val="19"/>
        </w:rPr>
        <w:t xml:space="preserve"> Communication with diverse populations, Collaboration with educators and families, Health education, Crisis intervention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