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[Phone Number] | [Email Address] | [City, State ZIP]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[2-3 sentences highlighting your years of experience, key achievements, and retail management expertise. Include quantifiable results like sales growth, team size managed, or customer satisfaction improvements.]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Strategic Planning &amp; Operations:</w:t>
      </w:r>
      <w:r>
        <w:rPr>
          <w:rFonts w:ascii="Calibri" w:hAnsi="Calibri"/>
          <w:color w:val="334155"/>
          <w:sz w:val="19"/>
        </w:rPr>
        <w:t xml:space="preserve"> [List 4-5 operational skills like Inventory Management, Visual Merchandising,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Leadership &amp; Team Development:</w:t>
      </w:r>
      <w:r>
        <w:rPr>
          <w:rFonts w:ascii="Calibri" w:hAnsi="Calibri"/>
          <w:color w:val="334155"/>
          <w:sz w:val="19"/>
        </w:rPr>
        <w:t xml:space="preserve"> [List 4-5 people management skills like Staff Training, Performance Management,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Customer Relations:</w:t>
      </w:r>
      <w:r>
        <w:rPr>
          <w:rFonts w:ascii="Calibri" w:hAnsi="Calibri"/>
          <w:color w:val="334155"/>
          <w:sz w:val="19"/>
        </w:rPr>
        <w:t xml:space="preserve"> [List 4-5 customer service skills like Customer Retention, Service Excellence,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Proficiency:</w:t>
      </w:r>
      <w:r>
        <w:rPr>
          <w:rFonts w:ascii="Calibri" w:hAnsi="Calibri"/>
          <w:color w:val="334155"/>
          <w:sz w:val="19"/>
        </w:rPr>
        <w:t xml:space="preserve"> [List 4-5 software/technical skills like POS Systems, Microsoft Office, etc.]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Month Year - End Month Year/Present]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Name] |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[Quantifiable achievement with specific metric, e.g., "Increased store revenue by X% through..."]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[Leadership accomplishment showing team size and impact, e.g., "Managed team of X associates..."]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[Operational improvement with measurable result, e.g., "Implemented system that reduced..."]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[Customer service achievement with percentage improvement, e.g., "Improved satisfaction by X%..."]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[Budget/financial responsibility demonstrating scope, e.g., "Oversaw $X budget..."]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Month Year - End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Name] |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[Achievement bullet point with quantifiable result]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[Responsibility that demonstrates key retail management skill]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[Accomplishment showing process improvement or cost savings]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[Customer-focused achievement with measurable outcome]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Month Year - End 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Name] |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[Earlier career achievement showing growth trajectory]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[Accomplishment demonstrating foundational retail skills]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Business]</w:t>
        <w:tab/>
        <w:tab/>
        <w:tab/>
        <w:t>[Graduation Month Year]</w:t>
      </w:r>
    </w:p>
    <w:p>
      <w:pPr>
        <w:spacing w:before="20" w:after="80"/>
      </w:pPr>
      <w:r>
        <w:rPr>
          <w:rFonts w:ascii="Calibri" w:hAnsi="Calibri"/>
          <w:i/>
          <w:color w:val="334155"/>
          <w:sz w:val="19"/>
        </w:rPr>
        <w:t>[University Name] | [City,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120" w:after="20"/>
      </w:pPr>
      <w:r>
        <w:rPr>
          <w:rFonts w:ascii="Calibri" w:hAnsi="Calibri"/>
          <w:color w:val="334155"/>
          <w:sz w:val="19"/>
        </w:rPr>
        <w:t>[Certification Name] - [Issuing Organization] | [Year] (Optional: Include relevant retail certifications)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