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Calibri" w:hAnsi="Calibri"/>
          <w:b/>
          <w:color w:val="2C3E50"/>
          <w:sz w:val="44"/>
        </w:rPr>
        <w:t>MARIA RODRIGUEZ</w:t>
      </w:r>
    </w:p>
    <w:p>
      <w:pPr>
        <w:spacing w:after="40"/>
        <w:jc w:val="center"/>
      </w:pPr>
      <w:r>
        <w:rPr>
          <w:rFonts w:ascii="Calibri" w:hAnsi="Calibri"/>
          <w:color w:val="2C3E50"/>
          <w:sz w:val="18"/>
        </w:rPr>
        <w:t>Los Angeles, CA 90001 | (555) 123-4567 | maria.rodriguez@email.com</w:t>
      </w:r>
    </w:p>
    <w:p>
      <w:pPr>
        <w:spacing w:after="120"/>
        <w:jc w:val="center"/>
      </w:pPr>
      <w:r>
        <w:rPr>
          <w:rFonts w:ascii="Calibri" w:hAnsi="Calibri"/>
          <w:color w:val="4169E1"/>
          <w:sz w:val="18"/>
        </w:rPr>
        <w:t>linkedin.com/in/mariarodriguez</w:t>
      </w:r>
    </w:p>
    <w:p>
      <w:pPr>
        <w:spacing w:before="80" w:after="0"/>
        <w:pBdr>
          <w:bottom w:val="single" w:sz="6" w:space="1" w:color="2C3E50"/>
        </w:pBdr>
      </w:pPr>
      <w:r>
        <w:rPr>
          <w:rFonts w:ascii="Calibri" w:hAnsi="Calibri"/>
          <w:b/>
          <w:color w:val="2C3E50"/>
          <w:sz w:val="22"/>
        </w:rPr>
        <w:t>PROFESSIONAL SUMMARY</w:t>
      </w:r>
    </w:p>
    <w:p>
      <w:pPr>
        <w:spacing w:before="120" w:after="80"/>
      </w:pPr>
      <w:r>
        <w:rPr>
          <w:rFonts w:ascii="Calibri" w:hAnsi="Calibri"/>
          <w:color w:val="2C3E50"/>
          <w:sz w:val="19"/>
        </w:rPr>
        <w:t>Energetic and customer-focused Restaurant Server with 4+ years of experience in fast-paced dining environments. Proven track record of delivering exceptional service, increasing table turnover by 20%, and maintaining a 95% customer satisfaction rating. Skilled in menu knowledge, POS systems, and upselling techniques. ServSafe certified with expertise in food safety protocols.</w:t>
      </w:r>
    </w:p>
    <w:p>
      <w:pPr>
        <w:spacing w:before="120" w:after="0"/>
        <w:pBdr>
          <w:bottom w:val="single" w:sz="6" w:space="1" w:color="2C3E50"/>
        </w:pBdr>
      </w:pPr>
      <w:r>
        <w:rPr>
          <w:rFonts w:ascii="Calibri" w:hAnsi="Calibri"/>
          <w:b/>
          <w:color w:val="2C3E50"/>
          <w:sz w:val="22"/>
        </w:rPr>
        <w:t>CORE SKILLS</w:t>
      </w:r>
    </w:p>
    <w:p>
      <w:pPr>
        <w:spacing w:before="80" w:after="20"/>
      </w:pPr>
      <w:r>
        <w:rPr>
          <w:rFonts w:ascii="Calibri" w:hAnsi="Calibri"/>
          <w:b/>
          <w:color w:val="2C3E50"/>
          <w:sz w:val="19"/>
        </w:rPr>
        <w:t xml:space="preserve">Customer Service Excellence: </w:t>
      </w:r>
      <w:r>
        <w:rPr>
          <w:rFonts w:ascii="Calibri" w:hAnsi="Calibri"/>
          <w:color w:val="2C3E50"/>
          <w:sz w:val="19"/>
        </w:rPr>
        <w:t>Building rapport, handling complaints, exceeding expectations</w:t>
      </w:r>
    </w:p>
    <w:p>
      <w:pPr>
        <w:spacing w:before="80" w:after="20"/>
      </w:pPr>
      <w:r>
        <w:rPr>
          <w:rFonts w:ascii="Calibri" w:hAnsi="Calibri"/>
          <w:b/>
          <w:color w:val="2C3E50"/>
          <w:sz w:val="19"/>
        </w:rPr>
        <w:t xml:space="preserve">POS Systems: </w:t>
      </w:r>
      <w:r>
        <w:rPr>
          <w:rFonts w:ascii="Calibri" w:hAnsi="Calibri"/>
          <w:color w:val="2C3E50"/>
          <w:sz w:val="19"/>
        </w:rPr>
        <w:t>Toast, Square, Micros, order entry and payment processing</w:t>
      </w:r>
    </w:p>
    <w:p>
      <w:pPr>
        <w:spacing w:before="80" w:after="20"/>
      </w:pPr>
      <w:r>
        <w:rPr>
          <w:rFonts w:ascii="Calibri" w:hAnsi="Calibri"/>
          <w:b/>
          <w:color w:val="2C3E50"/>
          <w:sz w:val="19"/>
        </w:rPr>
        <w:t xml:space="preserve">Menu Knowledge: </w:t>
      </w:r>
      <w:r>
        <w:rPr>
          <w:rFonts w:ascii="Calibri" w:hAnsi="Calibri"/>
          <w:color w:val="2C3E50"/>
          <w:sz w:val="19"/>
        </w:rPr>
        <w:t>Allergen awareness, wine pairings, dietary restrictions</w:t>
      </w:r>
    </w:p>
    <w:p>
      <w:pPr>
        <w:spacing w:before="80" w:after="20"/>
      </w:pPr>
      <w:r>
        <w:rPr>
          <w:rFonts w:ascii="Calibri" w:hAnsi="Calibri"/>
          <w:b/>
          <w:color w:val="2C3E50"/>
          <w:sz w:val="19"/>
        </w:rPr>
        <w:t xml:space="preserve">Sales &amp; Upselling: </w:t>
      </w:r>
      <w:r>
        <w:rPr>
          <w:rFonts w:ascii="Calibri" w:hAnsi="Calibri"/>
          <w:color w:val="2C3E50"/>
          <w:sz w:val="19"/>
        </w:rPr>
        <w:t>Suggestive selling, increasing check averages, promoting specials</w:t>
      </w:r>
    </w:p>
    <w:p>
      <w:pPr>
        <w:spacing w:before="120" w:after="0"/>
        <w:pBdr>
          <w:bottom w:val="single" w:sz="6" w:space="1" w:color="2C3E50"/>
        </w:pBdr>
      </w:pPr>
      <w:r>
        <w:rPr>
          <w:rFonts w:ascii="Calibri" w:hAnsi="Calibri"/>
          <w:b/>
          <w:color w:val="2C3E50"/>
          <w:sz w:val="22"/>
        </w:rPr>
        <w:t>PROFESSIONAL EXPERIENCE</w:t>
      </w:r>
    </w:p>
    <w:p>
      <w:pPr>
        <w:spacing w:before="120" w:after="20"/>
      </w:pPr>
      <w:r>
        <w:rPr>
          <w:rFonts w:ascii="Calibri" w:hAnsi="Calibri"/>
          <w:b/>
          <w:color w:val="2C3E50"/>
          <w:sz w:val="20"/>
        </w:rPr>
        <w:t>Restaurant Server</w:t>
        <w:tab/>
        <w:tab/>
        <w:tab/>
        <w:tab/>
        <w:t>March 2021 – Present</w:t>
      </w:r>
    </w:p>
    <w:p>
      <w:pPr>
        <w:spacing w:before="20" w:after="20"/>
      </w:pPr>
      <w:r>
        <w:rPr>
          <w:rFonts w:ascii="Calibri" w:hAnsi="Calibri"/>
          <w:i/>
          <w:color w:val="2C3E50"/>
          <w:sz w:val="19"/>
        </w:rPr>
        <w:t>The Olive Branch, Los Angeles, CA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Served an average of 60+ customers per shift in a high-volume casual dining restaurant with a 150-seat capacity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Increased average check size by 18% through effective upselling of appetizers, premium entrees, and desserts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Maintained 95% customer satisfaction rating based on monthly feedback surveys and online reviews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Trained and mentored 8 new servers on menu knowledge, POS systems, and customer service standards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Processed cash and credit transactions with 99% accuracy, balancing cash drawer at end of each shift</w:t>
      </w:r>
    </w:p>
    <w:p>
      <w:pPr>
        <w:spacing w:before="120" w:after="20"/>
      </w:pPr>
      <w:r>
        <w:rPr>
          <w:rFonts w:ascii="Calibri" w:hAnsi="Calibri"/>
          <w:b/>
          <w:color w:val="2C3E50"/>
          <w:sz w:val="20"/>
        </w:rPr>
        <w:t>Server/Hostess</w:t>
        <w:tab/>
        <w:tab/>
        <w:tab/>
        <w:tab/>
        <w:t>June 2019 – February 2021</w:t>
      </w:r>
    </w:p>
    <w:p>
      <w:pPr>
        <w:spacing w:before="20" w:after="20"/>
      </w:pPr>
      <w:r>
        <w:rPr>
          <w:rFonts w:ascii="Calibri" w:hAnsi="Calibri"/>
          <w:i/>
          <w:color w:val="2C3E50"/>
          <w:sz w:val="19"/>
        </w:rPr>
        <w:t>Sunset Bistro, Los Angeles, CA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Managed multiple roles including greeting guests, seating parties, and serving 40+ covers per shift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Coordinated with kitchen staff to ensure timely food delivery and address special dietary requests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Received "Employee of the Month" award twice for outstanding customer service and teamwork</w:t>
      </w:r>
    </w:p>
    <w:p>
      <w:pPr>
        <w:spacing w:before="120" w:after="0"/>
        <w:pBdr>
          <w:bottom w:val="single" w:sz="6" w:space="1" w:color="2C3E50"/>
        </w:pBdr>
      </w:pPr>
      <w:r>
        <w:rPr>
          <w:rFonts w:ascii="Calibri" w:hAnsi="Calibri"/>
          <w:b/>
          <w:color w:val="2C3E50"/>
          <w:sz w:val="22"/>
        </w:rPr>
        <w:t>EDUCATION</w:t>
      </w:r>
    </w:p>
    <w:p>
      <w:pPr>
        <w:spacing w:before="120" w:after="20"/>
      </w:pPr>
      <w:r>
        <w:rPr>
          <w:rFonts w:ascii="Calibri" w:hAnsi="Calibri"/>
          <w:b/>
          <w:color w:val="2C3E50"/>
          <w:sz w:val="20"/>
        </w:rPr>
        <w:t>High School Diploma</w:t>
        <w:tab/>
        <w:tab/>
        <w:tab/>
        <w:tab/>
        <w:t>Graduated May 2019</w:t>
      </w:r>
    </w:p>
    <w:p>
      <w:pPr>
        <w:spacing w:before="20" w:after="20"/>
      </w:pPr>
      <w:r>
        <w:rPr>
          <w:rFonts w:ascii="Calibri" w:hAnsi="Calibri"/>
          <w:i/>
          <w:color w:val="2C3E50"/>
          <w:sz w:val="19"/>
        </w:rPr>
        <w:t>Lincoln High School, Los Angeles, CA</w:t>
      </w:r>
    </w:p>
    <w:p>
      <w:pPr>
        <w:spacing w:before="120" w:after="0"/>
        <w:pBdr>
          <w:bottom w:val="single" w:sz="6" w:space="1" w:color="2C3E50"/>
        </w:pBdr>
      </w:pPr>
      <w:r>
        <w:rPr>
          <w:rFonts w:ascii="Calibri" w:hAnsi="Calibri"/>
          <w:b/>
          <w:color w:val="2C3E50"/>
          <w:sz w:val="22"/>
        </w:rPr>
        <w:t>CERTIFICATIONS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ServSafe Food Handler Certification – National Restaurant Association (Valid through 2026)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TIPS (Training for Intervention Procedures) Alcohol Certification (Valid through 2026)</w:t>
      </w:r>
    </w:p>
    <w:sectPr w:rsidR="00FC693F" w:rsidRPr="0006063C" w:rsidSect="00034616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