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NAME], OTR/L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State] | [Phone Number] | [Email Address]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 Profile URL]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120" w:after="80"/>
      </w:pPr>
      <w:r>
        <w:rPr>
          <w:rFonts w:ascii="Calibri" w:hAnsi="Calibri"/>
          <w:color w:val="334155"/>
          <w:sz w:val="19"/>
        </w:rPr>
        <w:t>[2-3 sentences highlighting your OT experience, specialized skills, and key achievements. Include your years of experience and specific populations or settings you work with.]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Clinical Skills: </w:t>
      </w:r>
      <w:r>
        <w:rPr>
          <w:rFonts w:ascii="Calibri" w:hAnsi="Calibri"/>
          <w:color w:val="334155"/>
          <w:sz w:val="19"/>
        </w:rPr>
        <w:t>[List your clinical therapy techniques and interventions]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Assessment &amp; Planning: </w:t>
      </w:r>
      <w:r>
        <w:rPr>
          <w:rFonts w:ascii="Calibri" w:hAnsi="Calibri"/>
          <w:color w:val="334155"/>
          <w:sz w:val="19"/>
        </w:rPr>
        <w:t>[List your assessment and treatment planning abilities]</w:t>
      </w:r>
    </w:p>
    <w:p>
      <w:pPr>
        <w:spacing w:before="20" w:after="20"/>
      </w:pPr>
      <w:r>
        <w:rPr>
          <w:rFonts w:ascii="Calibri" w:hAnsi="Calibri"/>
          <w:b/>
          <w:color w:val="334155"/>
          <w:sz w:val="19"/>
        </w:rPr>
        <w:t xml:space="preserve">Professional Competencies: </w:t>
      </w:r>
      <w:r>
        <w:rPr>
          <w:rFonts w:ascii="Calibri" w:hAnsi="Calibri"/>
          <w:color w:val="334155"/>
          <w:sz w:val="19"/>
        </w:rPr>
        <w:t>[List your soft skills and administrative abilities]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  <w:tab/>
        <w:tab/>
        <w:tab/>
        <w:tab/>
        <w:t>[Start Date] – [End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[Company/Organization Name],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specific patients/clients served and therapeutic interventions provided]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your impact with metrics like % of goals achieved, number of clients served, or improvements]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collaboration with other healthcare professionals or educational staff]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assessment tools, treatment planning, or specialized techniques you use]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any training, mentoring, or program development responsibilities]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–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[Company/Organization Name], [City,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your key responsibilities and therapeutic approaches]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specific outcomes, success rates, or patient improvements]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[Mention documentation, compliance, or administrative duties]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any specializations or advanced techniques you employed]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 in Occupational Therapy</w:t>
        <w:tab/>
        <w:tab/>
        <w:tab/>
        <w:tab/>
        <w:t>Graduated [Month Year]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Name], [City,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 &amp; LICENSE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Registered Occupational Therapist (OTR/L), NBCOT | [Year]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[State] Occupational Therapy License | License #[Number] | Valid through [Date]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[Additional Certification Name] | [Year]</w:t>
      </w:r>
    </w:p>
    <w:p>
      <w:pPr>
        <w:pStyle w:val="ListBullet"/>
        <w:spacing w:before="80" w:after="0"/>
        <w:ind w:left="720"/>
      </w:pPr>
      <w:r>
        <w:rPr>
          <w:rFonts w:ascii="Calibri" w:hAnsi="Calibri"/>
          <w:color w:val="334155"/>
          <w:sz w:val="18"/>
        </w:rPr>
        <w:t>[Additional Certification Name] | [Year]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