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 |  [Phone Number]  | 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[Write 3-4 sentences highlighting your years of experience, key marketing expertise, and measurable achievements. Focus on specific skills like digital marketing, campaign management, team leadership, and data-driven results that demonstrate your value as a marketing manager.]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[Skill Category]:</w:t>
      </w:r>
      <w:r>
        <w:rPr>
          <w:rFonts w:ascii="Calibri" w:hAnsi="Calibri"/>
          <w:color w:val="334155"/>
          <w:sz w:val="19"/>
        </w:rPr>
        <w:t xml:space="preserve"> [List 4-6 relevant skills for this category, e.g., SEO/SEM, Google Analytics, Email Marketing]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[Skill Category]:</w:t>
      </w:r>
      <w:r>
        <w:rPr>
          <w:rFonts w:ascii="Calibri" w:hAnsi="Calibri"/>
          <w:color w:val="334155"/>
          <w:sz w:val="19"/>
        </w:rPr>
        <w:t xml:space="preserve"> [List 4-6 relevant skills for this category, e.g., Campaign Development, Brand Strategy, Market Research]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[Skill Category]:</w:t>
      </w:r>
      <w:r>
        <w:rPr>
          <w:rFonts w:ascii="Calibri" w:hAnsi="Calibri"/>
          <w:color w:val="334155"/>
          <w:sz w:val="19"/>
        </w:rPr>
        <w:t xml:space="preserve"> [List 4-6 tools and platforms you use, e.g., HubSpot, Salesforce, Google Ads, Marketo]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[Skill Category]:</w:t>
      </w:r>
      <w:r>
        <w:rPr>
          <w:rFonts w:ascii="Calibri" w:hAnsi="Calibri"/>
          <w:color w:val="334155"/>
          <w:sz w:val="19"/>
        </w:rPr>
        <w:t xml:space="preserve"> [List 3-5 leadership and soft skills, e.g., Team Management, Cross-Functional Collaboration]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quantifiable result - Start with action verb, include specific metrics and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quantifiable result - Focus on revenue growth, lead generation, or efficiency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[Leadership achievement - Describe team size, mentorship activities, or cross-functional collaboration]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[Strategic initiative - Highlight campaign success, process improvements, or innovation]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[Technical/tool proficiency - Show expertise with specific platforms and measurable outcomes]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quantifiable metrics - Include percentages, dollar amounts, or other measurable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[Campaign or project success - Describe scope, execution, and concrete outcomes]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[Collaboration achievement - Highlight cross-team work and resulting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[Process or strategy improvement - Show initiative and measurable efficiency gains]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[Earlier career achievement - Focus on foundational skills and key contributions]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quantifiable achievement from this role with specific results]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Marketing]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Name, e.g., Google Analytics Individual Qualification]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Name, e.g., HubSpot Inbound Marketing Certification]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Name, e.g., Meta Certified Digital Marketing Associate]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