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b/>
          <w:color w:val="2C3E50"/>
          <w:sz w:val="44"/>
        </w:rPr>
        <w:t>MARCUS RODRIGUEZ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(555) 234-5678 | marcus.rodriguez@email.com</w:t>
      </w:r>
    </w:p>
    <w:p>
      <w:pPr>
        <w:spacing w:after="40"/>
        <w:jc w:val="center"/>
      </w:pPr>
      <w:r>
        <w:rPr>
          <w:rFonts w:ascii="Calibri" w:hAnsi="Calibri"/>
          <w:color w:val="2C3E50"/>
          <w:sz w:val="18"/>
        </w:rPr>
        <w:t>Houston, TX 77002</w:t>
      </w:r>
    </w:p>
    <w:p>
      <w:pPr>
        <w:spacing w:after="120"/>
        <w:jc w:val="center"/>
      </w:pPr>
      <w:r>
        <w:rPr>
          <w:rFonts w:ascii="Calibri" w:hAnsi="Calibri"/>
          <w:color w:val="4169E1"/>
          <w:sz w:val="18"/>
        </w:rPr>
        <w:t>linkedin.com/in/marcusrodriguez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SUMMARY</w:t>
      </w:r>
    </w:p>
    <w:p>
      <w:pPr>
        <w:spacing w:before="120" w:after="20"/>
      </w:pPr>
      <w:r>
        <w:rPr>
          <w:rFonts w:ascii="Calibri" w:hAnsi="Calibri"/>
          <w:color w:val="2C3E50"/>
          <w:sz w:val="19"/>
        </w:rPr>
        <w:t>Results-driven Maintenance Technician with 7+ years of hands-on experience in industrial and commercial facility maintenance. Expertise in preventive maintenance, HVAC systems, electrical troubleshooting, and mechanical repairs. Proven track record of reducing equipment downtime by 35% through strategic maintenance programs. OSHA-certified with strong commitment to workplace safety and operational excellence.</w:t>
      </w:r>
    </w:p>
    <w:p>
      <w:pPr>
        <w:spacing w:before="8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CORE SKILLS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Mechanical Systems: </w:t>
      </w:r>
      <w:r>
        <w:rPr>
          <w:rFonts w:ascii="Calibri" w:hAnsi="Calibri"/>
          <w:color w:val="2C3E50"/>
          <w:sz w:val="19"/>
        </w:rPr>
        <w:t>Hydraulics, Pneumatics, Industrial Equipment, Conveyor Systems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Electrical: </w:t>
      </w:r>
      <w:r>
        <w:rPr>
          <w:rFonts w:ascii="Calibri" w:hAnsi="Calibri"/>
          <w:color w:val="2C3E50"/>
          <w:sz w:val="19"/>
        </w:rPr>
        <w:t>Troubleshooting, PLC Programming, Motor Controls, Circuit Analysis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HVAC: </w:t>
      </w:r>
      <w:r>
        <w:rPr>
          <w:rFonts w:ascii="Calibri" w:hAnsi="Calibri"/>
          <w:color w:val="2C3E50"/>
          <w:sz w:val="19"/>
        </w:rPr>
        <w:t>Installation, Maintenance, Repair, Climate Control Systems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Tools &amp; Equipment: </w:t>
      </w:r>
      <w:r>
        <w:rPr>
          <w:rFonts w:ascii="Calibri" w:hAnsi="Calibri"/>
          <w:color w:val="2C3E50"/>
          <w:sz w:val="19"/>
        </w:rPr>
        <w:t>Multimeters, Power Tools, Welding Equipment, Diagnostic Software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Safety &amp; Compliance: </w:t>
      </w:r>
      <w:r>
        <w:rPr>
          <w:rFonts w:ascii="Calibri" w:hAnsi="Calibri"/>
          <w:color w:val="2C3E50"/>
          <w:sz w:val="19"/>
        </w:rPr>
        <w:t>OSHA Standards, Lockout/Tagout, PPE, Safety Audits</w:t>
      </w:r>
    </w:p>
    <w:p>
      <w:pPr>
        <w:spacing w:before="80" w:after="20"/>
      </w:pPr>
      <w:r>
        <w:rPr>
          <w:rFonts w:ascii="Calibri" w:hAnsi="Calibri"/>
          <w:b/>
          <w:color w:val="2C3E50"/>
          <w:sz w:val="19"/>
        </w:rPr>
        <w:t xml:space="preserve">Software: </w:t>
      </w:r>
      <w:r>
        <w:rPr>
          <w:rFonts w:ascii="Calibri" w:hAnsi="Calibri"/>
          <w:color w:val="2C3E50"/>
          <w:sz w:val="19"/>
        </w:rPr>
        <w:t>CMMS (Maintenance Connection), AutoCAD, Microsoft Office Suite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PROFESSIONAL EXPERIENCE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Senior Maintenance Technician</w:t>
        <w:tab/>
        <w:tab/>
        <w:tab/>
        <w:tab/>
        <w:t>2020 - Present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Advanced Manufacturing Solutions, Houston, TX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Reduced equipment downtime by 35% through implementation of comprehensive preventive maintenance program for 150+ pieces of industrial machinery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Performed electrical troubleshooting and repairs on 480V systems, motor controls, and PLC-controlled equipment, maintaining 99.2% uptime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Led team of 3 junior technicians in executing scheduled maintenance tasks and emergency repairs across 200,000 sq ft manufacturing facility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Managed CMMS database to track work orders, maintenance schedules, and inventory, improving parts availability by 28%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Conducted root cause analysis on recurring equipment failures, implementing solutions that reduced repeat issues by 42%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Maintenance Technician</w:t>
        <w:tab/>
        <w:tab/>
        <w:tab/>
        <w:tab/>
        <w:t>2017 - 2020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Industrial Tech Services, Houston, TX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Performed preventive and corrective maintenance on HVAC systems, hydraulic equipment, and conveyor systems serving 5 client facilities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Diagnosed and repaired mechanical, electrical, and pneumatic systems, achieving 95% first-time fix rate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Maintained detailed maintenance logs and equipment records using CMMS software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Responded to emergency service calls within 2-hour window, minimizing production disruptions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CERTIFICATIONS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OSHA 30-Hour General Industry Safety Certification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EPA Universal Refrigerant Handling Certification</w:t>
      </w:r>
    </w:p>
    <w:p>
      <w:pPr>
        <w:pStyle w:val="ListBullet"/>
        <w:spacing w:before="0" w:after="0"/>
        <w:ind w:left="720"/>
      </w:pPr>
      <w:r>
        <w:rPr>
          <w:rFonts w:ascii="Calibri" w:hAnsi="Calibri"/>
          <w:color w:val="2C3E50"/>
          <w:sz w:val="18"/>
        </w:rPr>
        <w:t>Certified Maintenance and Reliability Professional (CMRP)</w:t>
      </w:r>
    </w:p>
    <w:p>
      <w:pPr>
        <w:spacing w:before="120" w:after="0"/>
        <w:pBdr>
          <w:bottom w:val="single" w:sz="6" w:space="1" w:color="2C3E50"/>
        </w:pBdr>
      </w:pPr>
      <w:r>
        <w:rPr>
          <w:rFonts w:ascii="Calibri" w:hAnsi="Calibri"/>
          <w:b/>
          <w:color w:val="2C3E50"/>
          <w:sz w:val="22"/>
        </w:rPr>
        <w:t>EDUCATION</w:t>
      </w:r>
    </w:p>
    <w:p>
      <w:pPr>
        <w:spacing w:before="120" w:after="20"/>
      </w:pPr>
      <w:r>
        <w:rPr>
          <w:rFonts w:ascii="Calibri" w:hAnsi="Calibri"/>
          <w:b/>
          <w:color w:val="2C3E50"/>
          <w:sz w:val="20"/>
        </w:rPr>
        <w:t>Associate of Applied Science in Industrial Maintenance Technology</w:t>
      </w:r>
    </w:p>
    <w:p>
      <w:pPr>
        <w:spacing w:before="20" w:after="20"/>
      </w:pPr>
      <w:r>
        <w:rPr>
          <w:rFonts w:ascii="Calibri" w:hAnsi="Calibri"/>
          <w:i/>
          <w:color w:val="2C3E50"/>
          <w:sz w:val="19"/>
        </w:rPr>
        <w:t>Houston Community College, Houston, TX</w:t>
      </w:r>
    </w:p>
    <w:sectPr w:rsidR="00FC693F" w:rsidRPr="0006063C" w:rsidSect="00034616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