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(555) 123-4567 | your.email@email.com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ZIP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20"/>
      </w:pPr>
      <w:r>
        <w:rPr>
          <w:rFonts w:ascii="Calibri" w:hAnsi="Calibri"/>
          <w:color w:val="334155"/>
          <w:sz w:val="19"/>
        </w:rPr>
        <w:t>Write 3-4 sentences highlighting your years of experience, key technical skills, specializations (HVAC, electrical, industrial), and major accomplishments. Quantify achievements when possible and include relevant certifications.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Mechanical Systems: </w:t>
      </w:r>
      <w:r>
        <w:rPr>
          <w:rFonts w:ascii="Calibri" w:hAnsi="Calibri"/>
          <w:color w:val="334155"/>
          <w:sz w:val="19"/>
        </w:rPr>
        <w:t>List relevant skills (Hydraulics, Pneumatics, etc.)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Electrical: </w:t>
      </w:r>
      <w:r>
        <w:rPr>
          <w:rFonts w:ascii="Calibri" w:hAnsi="Calibri"/>
          <w:color w:val="334155"/>
          <w:sz w:val="19"/>
        </w:rPr>
        <w:t>List relevant skills (Troubleshooting, PLC, etc.)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HVAC: </w:t>
      </w:r>
      <w:r>
        <w:rPr>
          <w:rFonts w:ascii="Calibri" w:hAnsi="Calibri"/>
          <w:color w:val="334155"/>
          <w:sz w:val="19"/>
        </w:rPr>
        <w:t>List relevant skills (Installation, Maintenance, etc.)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Tools &amp; Equipment: </w:t>
      </w:r>
      <w:r>
        <w:rPr>
          <w:rFonts w:ascii="Calibri" w:hAnsi="Calibri"/>
          <w:color w:val="334155"/>
          <w:sz w:val="19"/>
        </w:rPr>
        <w:t>List tools you are proficient with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Safety &amp; Compliance: </w:t>
      </w:r>
      <w:r>
        <w:rPr>
          <w:rFonts w:ascii="Calibri" w:hAnsi="Calibri"/>
          <w:color w:val="334155"/>
          <w:sz w:val="19"/>
        </w:rPr>
        <w:t>List safety certifications and knowledge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Software: </w:t>
      </w:r>
      <w:r>
        <w:rPr>
          <w:rFonts w:ascii="Calibri" w:hAnsi="Calibri"/>
          <w:color w:val="334155"/>
          <w:sz w:val="19"/>
        </w:rPr>
        <w:t>List relevant software (CMMS, CAD, MS Office)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</w:t>
        <w:tab/>
        <w:tab/>
        <w:tab/>
        <w:tab/>
        <w:t>Year -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Start with action verbs and quantify achievements (reduced downtime by X%, maintained X pieces of equipment)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technical skills used (electrical systems, HVAC, preventive maintenance)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scope of responsibility (facility size, equipment count, team size)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Focus on results and impact on operations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Year -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Use 3-4 bullet points per position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Emphasize transferable technical skills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any cost savings or efficiency improvements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Mention safety record or compliance achievements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List relevant certifications (OSHA, EPA, CMRP, etc.)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certification name and issuing organization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Add dates if certifications are recent or renewable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or Certificate Name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School Name, City, State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