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ZIP • (555) 555-5555 • your.email@email.com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Write 2-3 sentences highlighting your experience, key skills, and what you bring to a legal assistant role. Include years of experience, areas of law expertise, and your strongest abilities.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Legal Software: </w:t>
      </w:r>
      <w:r>
        <w:rPr>
          <w:rFonts w:ascii="Calibri" w:hAnsi="Calibri"/>
          <w:color w:val="334155"/>
          <w:sz w:val="19"/>
        </w:rPr>
        <w:t>List relevant legal research platforms and case management tools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Document Management: </w:t>
      </w:r>
      <w:r>
        <w:rPr>
          <w:rFonts w:ascii="Calibri" w:hAnsi="Calibri"/>
          <w:color w:val="334155"/>
          <w:sz w:val="19"/>
        </w:rPr>
        <w:t>Include document preparation, filing, and organizational skills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Communication: </w:t>
      </w:r>
      <w:r>
        <w:rPr>
          <w:rFonts w:ascii="Calibri" w:hAnsi="Calibri"/>
          <w:color w:val="334155"/>
          <w:sz w:val="19"/>
        </w:rPr>
        <w:t>Add client interaction and professional correspondence abilities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</w:t>
        <w:tab/>
        <w:tab/>
        <w:tab/>
        <w:tab/>
        <w:t>Start Year - End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Start each bullet with an action verb and include specific achievements with metrics when possible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Focus on legal research, document preparation, client communication, and case management tasks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Highlight software proficiency, accuracy rates, and efficiency improvements you contributed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Mention the number of attorneys supported, cases managed, or documents processed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  <w:tab/>
        <w:tab/>
        <w:tab/>
        <w:tab/>
        <w:t>Start Year - End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3-4 accomplishments that demonstrate your legal assistant capabilities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Emphasize transferable skills like organization, attention to detail, and deadline management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Quantify your impact whenever possible with numbers, percentages, or timeframes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Name in Your Field of Study</w:t>
        <w:tab/>
        <w:tab/>
        <w:tab/>
        <w:tab/>
        <w:t>Graduation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School Name, City, State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Certification Name - Issuing Organization, Year (if applicable)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