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2C3E50"/>
          <w:sz w:val="44"/>
        </w:rPr>
        <w:t>Marcus Rodriguez</w:t>
      </w:r>
    </w:p>
    <w:p>
      <w:pPr>
        <w:spacing w:after="40"/>
        <w:jc w:val="center"/>
      </w:pPr>
      <w:r>
        <w:rPr>
          <w:rFonts w:ascii="Calibri" w:hAnsi="Calibri"/>
          <w:color w:val="2C3E50"/>
          <w:sz w:val="18"/>
        </w:rPr>
        <w:t>Phoenix, AZ 85001 | (602) 555-7834 | marcus.rodriguez@email.com</w:t>
      </w:r>
    </w:p>
    <w:p>
      <w:pPr>
        <w:spacing w:after="120"/>
        <w:jc w:val="center"/>
      </w:pPr>
      <w:r>
        <w:rPr>
          <w:rFonts w:ascii="Calibri" w:hAnsi="Calibri"/>
          <w:color w:val="4169E1"/>
          <w:sz w:val="18"/>
        </w:rPr>
        <w:t>linkedin.com/in/marcusrodriguez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SUMMARY</w:t>
      </w:r>
    </w:p>
    <w:p>
      <w:pPr>
        <w:spacing w:before="120" w:after="20"/>
      </w:pPr>
      <w:r>
        <w:rPr>
          <w:rFonts w:ascii="Calibri" w:hAnsi="Calibri"/>
          <w:color w:val="2C3E50"/>
          <w:sz w:val="19"/>
        </w:rPr>
        <w:t>EPA-certified HVAC Technician with 6+ years of experience installing, maintaining, and repairing residential and commercial HVAC systems. Proven expertise in troubleshooting complex system failures, optimizing energy efficiency, and delivering exceptional customer service. NATE-certified with specialized training in smart HVAC technology and refrigeration systems.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Technical Expertise:</w:t>
      </w:r>
      <w:r>
        <w:rPr>
          <w:rFonts w:ascii="Calibri" w:hAnsi="Calibri"/>
          <w:color w:val="2C3E50"/>
          <w:sz w:val="19"/>
        </w:rPr>
        <w:t xml:space="preserve"> HVAC System Installation &amp; Repair, Refrigeration Systems, Ductwork Design, Load Calculations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Certifications:</w:t>
      </w:r>
      <w:r>
        <w:rPr>
          <w:rFonts w:ascii="Calibri" w:hAnsi="Calibri"/>
          <w:color w:val="2C3E50"/>
          <w:sz w:val="19"/>
        </w:rPr>
        <w:t xml:space="preserve"> EPA Section 608 Universal, NATE Certification, OSHA 10-Hour Safety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Diagnostic Tools:</w:t>
      </w:r>
      <w:r>
        <w:rPr>
          <w:rFonts w:ascii="Calibri" w:hAnsi="Calibri"/>
          <w:color w:val="2C3E50"/>
          <w:sz w:val="19"/>
        </w:rPr>
        <w:t xml:space="preserve"> Digital Manifolds, Refrigerant Leak Detectors, Multimeters, Airflow Measurement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Software:</w:t>
      </w:r>
      <w:r>
        <w:rPr>
          <w:rFonts w:ascii="Calibri" w:hAnsi="Calibri"/>
          <w:color w:val="2C3E50"/>
          <w:sz w:val="19"/>
        </w:rPr>
        <w:t xml:space="preserve"> Wrightsoft, HVAC Solution Pro, ServiceTitan, BuildingIQ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Senior HVAC Technician</w:t>
        <w:tab/>
        <w:tab/>
        <w:tab/>
        <w:tab/>
        <w:t>January 2021 - Present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Desert Climate Control, Phoenix, AZ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Install and service 15+ HVAC systems weekly in residential and commercial properties, maintaining 98% first-time fix rate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Reduced customer callbacks by 35% through comprehensive preventive maintenance protocols and thorough system diagnostics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Train and mentor 4 junior technicians on proper installation techniques, safety procedures, and customer service best practices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Achieved average energy efficiency improvement of 22% for clients by recommending and installing high-efficiency equipment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HVAC Technician</w:t>
        <w:tab/>
        <w:tab/>
        <w:tab/>
        <w:tab/>
        <w:t>March 2019 - December 2020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Cool Comfort Solutions, Tempe, AZ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Performed installation, maintenance, and repair on residential HVAC systems including furnaces, heat pumps, and AC units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Diagnosed and resolved complex electrical and mechanical issues, achieving 94% customer satisfaction rating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Maintained accurate service records and inventory using ServiceTitan field service management software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CERTIFICATIONS</w:t>
      </w:r>
    </w:p>
    <w:p>
      <w:pPr>
        <w:spacing w:before="80" w:after="20"/>
      </w:pPr>
      <w:r>
        <w:rPr>
          <w:rFonts w:ascii="Calibri" w:hAnsi="Calibri"/>
          <w:color w:val="2C3E50"/>
          <w:sz w:val="19"/>
        </w:rPr>
        <w:t>EPA Section 608 Universal Certification - Environmental Protection Agency, 2019</w:t>
      </w:r>
    </w:p>
    <w:p>
      <w:pPr>
        <w:spacing w:before="80" w:after="20"/>
      </w:pPr>
      <w:r>
        <w:rPr>
          <w:rFonts w:ascii="Calibri" w:hAnsi="Calibri"/>
          <w:color w:val="2C3E50"/>
          <w:sz w:val="19"/>
        </w:rPr>
        <w:t>NATE Certification (Installation &amp; Service) - North American Technician Excellence, 2020</w:t>
      </w:r>
    </w:p>
    <w:p>
      <w:pPr>
        <w:spacing w:before="80" w:after="20"/>
      </w:pPr>
      <w:r>
        <w:rPr>
          <w:rFonts w:ascii="Calibri" w:hAnsi="Calibri"/>
          <w:color w:val="2C3E50"/>
          <w:sz w:val="19"/>
        </w:rPr>
        <w:t>OSHA 10-Hour Construction Safety - Occupational Safety and Health Administration, 2019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Associate of Applied Science in HVAC Technology</w:t>
        <w:tab/>
        <w:tab/>
        <w:tab/>
        <w:tab/>
        <w:t>Graduated: May 2018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Phoenix Technical College, Phoenix, AZ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