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[linkedin.com/in/yourprofile]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20"/>
      </w:pPr>
      <w:r>
        <w:rPr>
          <w:rFonts w:ascii="Calibri" w:hAnsi="Calibri"/>
          <w:color w:val="334155"/>
          <w:sz w:val="19"/>
        </w:rPr>
        <w:t>[Brief overview highlighting years of experience, key certifications, and specializations. Include your strongest technical skills and what makes you valuable to employers. 3-4 sentences maximum.]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Technical Expertise:</w:t>
      </w:r>
      <w:r>
        <w:rPr>
          <w:rFonts w:ascii="Calibri" w:hAnsi="Calibri"/>
          <w:color w:val="334155"/>
          <w:sz w:val="19"/>
        </w:rPr>
        <w:t xml:space="preserve"> [List key HVAC systems, installation, repair, maintenance skills]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Certifications:</w:t>
      </w:r>
      <w:r>
        <w:rPr>
          <w:rFonts w:ascii="Calibri" w:hAnsi="Calibri"/>
          <w:color w:val="334155"/>
          <w:sz w:val="19"/>
        </w:rPr>
        <w:t xml:space="preserve"> [EPA, NATE, OSHA, or other relevant certifications]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Diagnostic Tools:</w:t>
      </w:r>
      <w:r>
        <w:rPr>
          <w:rFonts w:ascii="Calibri" w:hAnsi="Calibri"/>
          <w:color w:val="334155"/>
          <w:sz w:val="19"/>
        </w:rPr>
        <w:t xml:space="preserve"> [Digital manifolds, leak detectors, meters, testing equipment]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Software:</w:t>
      </w:r>
      <w:r>
        <w:rPr>
          <w:rFonts w:ascii="Calibri" w:hAnsi="Calibri"/>
          <w:color w:val="334155"/>
          <w:sz w:val="19"/>
        </w:rPr>
        <w:t xml:space="preserve"> [HVAC software, field service management, load calculation tools]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[Month Year - Present/Month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installations or repairs completed - include numbers and results]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system improvements or efficiency gains with percentages]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customer service achievements, training, or team leadership]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[Mention specific HVAC systems, technologies, or specialized work performed]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[Month Year -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[Detail key responsibilities and technical skills used daily]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achievements with measurable results and customer satisfaction metrics]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[Mention software, tools, or documentation systems you managed]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[Certification Name] - [Issuing Organization, Year Obtained]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[Certification Name] - [Issuing Organization, Year Obtained]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[Certification Name] - [Issuing Organization, Year Obtained]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[Degree/Diploma in HVAC Technology]</w:t>
        <w:tab/>
        <w:tab/>
        <w:tab/>
        <w:tab/>
        <w:t>[Graduated: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