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MARIA SANTOS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Los Angeles, CA | (555) 234-5678 | maria.santos@email.com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linkedin.com/in/mariasantos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2C3E50"/>
          <w:sz w:val="19"/>
        </w:rPr>
        <w:t>Customer-focused hospitality professional with 5+ years of experience in luxury hotel operations. Proven track record of increasing guest satisfaction scores by 28% through exceptional service delivery and staff training initiatives. Skilled in front desk operations, guest relations, and revenue optimization. Fluent in English and Spanish.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Guest Relations: </w:t>
      </w:r>
      <w:r>
        <w:rPr>
          <w:rFonts w:ascii="Calibri" w:hAnsi="Calibri"/>
          <w:color w:val="2C3E50"/>
          <w:sz w:val="19"/>
        </w:rPr>
        <w:t>Customer Service Excellence, Complaint Resolution, VIP Guest Management</w:t>
      </w:r>
    </w:p>
    <w:p>
      <w:pPr>
        <w:spacing w:before="20" w:after="20"/>
      </w:pPr>
      <w:r>
        <w:rPr>
          <w:rFonts w:ascii="Calibri" w:hAnsi="Calibri"/>
          <w:b/>
          <w:color w:val="2C3E50"/>
          <w:sz w:val="19"/>
        </w:rPr>
        <w:t xml:space="preserve">Operations: </w:t>
      </w:r>
      <w:r>
        <w:rPr>
          <w:rFonts w:ascii="Calibri" w:hAnsi="Calibri"/>
          <w:color w:val="2C3E50"/>
          <w:sz w:val="19"/>
        </w:rPr>
        <w:t>Front Desk Management, Revenue Management, Inventory Control, Staff Scheduling</w:t>
      </w:r>
    </w:p>
    <w:p>
      <w:pPr>
        <w:spacing w:before="20" w:after="20"/>
      </w:pPr>
      <w:r>
        <w:rPr>
          <w:rFonts w:ascii="Calibri" w:hAnsi="Calibri"/>
          <w:b/>
          <w:color w:val="2C3E50"/>
          <w:sz w:val="19"/>
        </w:rPr>
        <w:t xml:space="preserve">Technical: </w:t>
      </w:r>
      <w:r>
        <w:rPr>
          <w:rFonts w:ascii="Calibri" w:hAnsi="Calibri"/>
          <w:color w:val="2C3E50"/>
          <w:sz w:val="19"/>
        </w:rPr>
        <w:t>Opera PMS, OnQ System, Microsoft Office Suite, Point of Sale Systems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Guest Services Manager</w:t>
        <w:tab/>
        <w:tab/>
        <w:tab/>
        <w:tab/>
        <w:t>June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The Grand Vista Hotel, Los Angeles,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team of 12 front desk associates at 350-room luxury property, achieving 95% guest satisfaction rating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Increased upsell revenue by 32% through implementation of targeted training program on service upgrades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Resolved guest complaints within 24 hours, maintaining 98% positive resolution rate across all channels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daily operations including check-ins, reservations, and VIP guest coordination for high-profile clients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Front Desk Supervisor</w:t>
        <w:tab/>
        <w:tab/>
        <w:tab/>
        <w:tab/>
        <w:t>March 2019 – June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Oceanview Resort &amp; Spa, Santa Monica,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Supervised 8 front desk agents across multiple shifts, ensuring seamless guest experience at 200-room property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Trained new team members on Opera PMS system and established service standards that reduced errors by 45%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Coordinated with housekeeping and maintenance to optimize room turnover, improving efficiency by 28%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Hospitality Management</w:t>
        <w:tab/>
        <w:tab/>
        <w:tab/>
        <w:tab/>
        <w:t>Graduated: May 2019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California State University, Northridge, CA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Certified Guest Service Professional (CGSP) – American Hotel &amp; Lodging Educational Institute, 2023</w:t>
      </w:r>
    </w:p>
    <w:p>
      <w:pPr>
        <w:spacing w:before="20" w:after="20"/>
      </w:pPr>
      <w:r>
        <w:rPr>
          <w:rFonts w:ascii="Calibri" w:hAnsi="Calibri"/>
          <w:color w:val="2C3E50"/>
          <w:sz w:val="19"/>
        </w:rPr>
        <w:t>ServSafe Food Handler Certification – National Restaurant Association, 2022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