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Calibri" w:hAnsi="Calibri"/>
          <w:b/>
          <w:color w:val="334155"/>
          <w:sz w:val="44"/>
        </w:rPr>
        <w:t>[Your Full Name]</w:t>
      </w:r>
    </w:p>
    <w:p>
      <w:pPr>
        <w:spacing w:after="40"/>
        <w:jc w:val="center"/>
      </w:pPr>
      <w:r>
        <w:rPr>
          <w:rFonts w:ascii="Calibri" w:hAnsi="Calibri"/>
          <w:color w:val="334155"/>
          <w:sz w:val="18"/>
        </w:rPr>
        <w:t>[Phone Number] | [Email Address] | [City, State]</w:t>
      </w:r>
    </w:p>
    <w:p>
      <w:pPr>
        <w:spacing w:after="120"/>
        <w:jc w:val="center"/>
      </w:pPr>
      <w:r>
        <w:rPr>
          <w:rFonts w:ascii="Calibri" w:hAnsi="Calibri"/>
          <w:color w:val="0EA5E9"/>
          <w:sz w:val="18"/>
        </w:rPr>
        <w:t>[LinkedIn Profile URL]</w:t>
      </w:r>
    </w:p>
    <w:p>
      <w:pPr>
        <w:spacing w:before="8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PROFESSIONAL SUMMARY</w:t>
      </w:r>
    </w:p>
    <w:p>
      <w:pPr>
        <w:spacing w:before="80" w:after="80"/>
      </w:pPr>
      <w:r>
        <w:rPr>
          <w:rFonts w:ascii="Calibri" w:hAnsi="Calibri"/>
          <w:color w:val="334155"/>
          <w:sz w:val="19"/>
        </w:rPr>
        <w:t>[Write 2-3 sentences highlighting your teaching experience, subject expertise, and key achievements. Include years of experience and specific results when possible.]</w:t>
      </w:r>
    </w:p>
    <w:p>
      <w:pPr>
        <w:spacing w:before="12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EDUCATION</w:t>
      </w:r>
    </w:p>
    <w:p>
      <w:pPr>
        <w:spacing w:before="120" w:after="20"/>
      </w:pPr>
      <w:r>
        <w:rPr>
          <w:rFonts w:ascii="Calibri" w:hAnsi="Calibri"/>
          <w:b/>
          <w:color w:val="334155"/>
          <w:sz w:val="20"/>
        </w:rPr>
        <w:t>[Degree Name, e.g., Master of Education]</w:t>
        <w:tab/>
        <w:tab/>
        <w:tab/>
        <w:tab/>
        <w:t>[Year]</w:t>
      </w:r>
    </w:p>
    <w:p>
      <w:pPr>
        <w:spacing w:before="20" w:after="80"/>
      </w:pPr>
      <w:r>
        <w:rPr>
          <w:rFonts w:ascii="Calibri" w:hAnsi="Calibri"/>
          <w:i/>
          <w:color w:val="334155"/>
          <w:sz w:val="19"/>
        </w:rPr>
        <w:t>[University Name, City, State]</w:t>
      </w:r>
    </w:p>
    <w:p>
      <w:pPr>
        <w:spacing w:before="80" w:after="20"/>
      </w:pPr>
      <w:r>
        <w:rPr>
          <w:rFonts w:ascii="Calibri" w:hAnsi="Calibri"/>
          <w:b/>
          <w:color w:val="334155"/>
          <w:sz w:val="20"/>
        </w:rPr>
        <w:t>[Degree Name, e.g., Bachelor of Arts in English]</w:t>
        <w:tab/>
        <w:tab/>
        <w:tab/>
        <w:tab/>
        <w:t>[Year]</w:t>
      </w:r>
    </w:p>
    <w:p>
      <w:pPr>
        <w:spacing w:before="20" w:after="20"/>
      </w:pPr>
      <w:r>
        <w:rPr>
          <w:rFonts w:ascii="Calibri" w:hAnsi="Calibri"/>
          <w:i/>
          <w:color w:val="334155"/>
          <w:sz w:val="19"/>
        </w:rPr>
        <w:t>[University Name, City, State]</w:t>
      </w:r>
    </w:p>
    <w:p>
      <w:pPr>
        <w:spacing w:before="12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CERTIFICATIONS &amp; LICENSES</w:t>
      </w:r>
    </w:p>
    <w:p>
      <w:pPr>
        <w:pStyle w:val="ListBullet"/>
        <w:spacing w:before="80" w:after="0"/>
        <w:ind w:left="720"/>
      </w:pPr>
      <w:r>
        <w:rPr>
          <w:rFonts w:ascii="Calibri" w:hAnsi="Calibri"/>
          <w:color w:val="334155"/>
          <w:sz w:val="18"/>
        </w:rPr>
        <w:t>[State Teaching Credential, Subject Area, Valid through YYYY]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[Additional Certification, Organization, Year]</w:t>
      </w:r>
    </w:p>
    <w:p>
      <w:pPr>
        <w:spacing w:before="12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PROFESSIONAL EXPERIENCE</w:t>
      </w:r>
    </w:p>
    <w:p>
      <w:pPr>
        <w:spacing w:before="120" w:after="20"/>
      </w:pPr>
      <w:r>
        <w:rPr>
          <w:rFonts w:ascii="Calibri" w:hAnsi="Calibri"/>
          <w:b/>
          <w:color w:val="334155"/>
          <w:sz w:val="20"/>
        </w:rPr>
        <w:t>[Job Title, e.g., High School Math Teacher]</w:t>
        <w:tab/>
        <w:tab/>
        <w:tab/>
        <w:tab/>
        <w:t>[Month Year - Present]</w:t>
      </w:r>
    </w:p>
    <w:p>
      <w:pPr>
        <w:spacing w:before="20" w:after="20"/>
      </w:pPr>
      <w:r>
        <w:rPr>
          <w:rFonts w:ascii="Calibri" w:hAnsi="Calibri"/>
          <w:i/>
          <w:color w:val="334155"/>
          <w:sz w:val="19"/>
        </w:rPr>
        <w:t>[School Name, City, State]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[Describe your teaching responsibilities, grade levels, and subjects taught]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[Quantify achievement: "Increased test scores by X%" or "Taught X students daily"]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[Highlight curriculum development, lesson planning, or innovative teaching methods]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[Mention collaboration with colleagues, parents, or administration]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[Include extracurricular activities, clubs, or additional responsibilities]</w:t>
      </w:r>
    </w:p>
    <w:p>
      <w:pPr>
        <w:spacing w:before="80" w:after="20"/>
      </w:pPr>
      <w:r>
        <w:rPr>
          <w:rFonts w:ascii="Calibri" w:hAnsi="Calibri"/>
          <w:b/>
          <w:color w:val="334155"/>
          <w:sz w:val="20"/>
        </w:rPr>
        <w:t>[Previous Job Title]</w:t>
        <w:tab/>
        <w:tab/>
        <w:tab/>
        <w:tab/>
        <w:t>[Month Year - Month Year]</w:t>
      </w:r>
    </w:p>
    <w:p>
      <w:pPr>
        <w:spacing w:before="20" w:after="20"/>
      </w:pPr>
      <w:r>
        <w:rPr>
          <w:rFonts w:ascii="Calibri" w:hAnsi="Calibri"/>
          <w:i/>
          <w:color w:val="334155"/>
          <w:sz w:val="19"/>
        </w:rPr>
        <w:t>[School Name, City, State]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[Key teaching accomplishment or responsibility]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[Technology integration or instructional innovation]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[Student support activity or mentorship role]</w:t>
      </w:r>
    </w:p>
    <w:p>
      <w:pPr>
        <w:spacing w:before="8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CORE SKILLS</w:t>
      </w:r>
    </w:p>
    <w:p>
      <w:pPr>
        <w:spacing w:before="80" w:after="20"/>
      </w:pPr>
      <w:r>
        <w:rPr>
          <w:rFonts w:ascii="Calibri" w:hAnsi="Calibri"/>
          <w:b/>
          <w:color w:val="334155"/>
          <w:sz w:val="19"/>
        </w:rPr>
        <w:t xml:space="preserve">Instructional Skills: </w:t>
      </w:r>
      <w:r>
        <w:rPr>
          <w:rFonts w:ascii="Calibri" w:hAnsi="Calibri"/>
          <w:color w:val="334155"/>
          <w:sz w:val="19"/>
        </w:rPr>
        <w:t>[List teaching methodologies, e.g., Differentiated Instruction, Curriculum Development]</w:t>
      </w:r>
    </w:p>
    <w:p>
      <w:pPr>
        <w:spacing w:before="20" w:after="20"/>
      </w:pPr>
      <w:r>
        <w:rPr>
          <w:rFonts w:ascii="Calibri" w:hAnsi="Calibri"/>
          <w:b/>
          <w:color w:val="334155"/>
          <w:sz w:val="19"/>
        </w:rPr>
        <w:t xml:space="preserve">Technology: </w:t>
      </w:r>
      <w:r>
        <w:rPr>
          <w:rFonts w:ascii="Calibri" w:hAnsi="Calibri"/>
          <w:color w:val="334155"/>
          <w:sz w:val="19"/>
        </w:rPr>
        <w:t>[List educational technology tools, e.g., Google Classroom, Canvas, SmartBoard]</w:t>
      </w:r>
    </w:p>
    <w:p>
      <w:pPr>
        <w:spacing w:before="20" w:after="20"/>
      </w:pPr>
      <w:r>
        <w:rPr>
          <w:rFonts w:ascii="Calibri" w:hAnsi="Calibri"/>
          <w:b/>
          <w:color w:val="334155"/>
          <w:sz w:val="19"/>
        </w:rPr>
        <w:t xml:space="preserve">Assessment: </w:t>
      </w:r>
      <w:r>
        <w:rPr>
          <w:rFonts w:ascii="Calibri" w:hAnsi="Calibri"/>
          <w:color w:val="334155"/>
          <w:sz w:val="19"/>
        </w:rPr>
        <w:t>[List assessment skills, e.g., Data-Driven Instruction, Standards-Based Grading]</w:t>
      </w:r>
    </w:p>
    <w:sectPr w:rsidR="00FC693F" w:rsidRPr="0006063C" w:rsidSect="00034616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