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Your Full Name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City, State ZIP | (555) 555-5555 | your.email@email.com</w:t>
      </w:r>
    </w:p>
    <w:p>
      <w:pPr>
        <w:spacing w:after="120"/>
        <w:jc w:val="center"/>
      </w:pPr>
      <w:r>
        <w:rPr>
          <w:rFonts w:ascii="Calibri" w:hAnsi="Calibri"/>
          <w:color w:val="0EA5E9"/>
          <w:sz w:val="18"/>
        </w:rPr>
        <w:t>linkedin.com/in/yourprofile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SUMMARY</w:t>
      </w:r>
    </w:p>
    <w:p>
      <w:pPr>
        <w:spacing w:before="80" w:after="80"/>
      </w:pPr>
      <w:r>
        <w:rPr>
          <w:rFonts w:ascii="Calibri" w:hAnsi="Calibri"/>
          <w:color w:val="334155"/>
          <w:sz w:val="19"/>
        </w:rPr>
        <w:t>Write 3-4 sentences highlighting your years of experience, types of events you plan, budget sizes you manage, and key achievements. Include specific metrics like attendee numbers, budgets, or satisfaction ratings. Mention 2-3 of your strongest skills or areas of expertise.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Event Planning &amp; Coordination: </w:t>
      </w:r>
      <w:r>
        <w:rPr>
          <w:rFonts w:ascii="Calibri" w:hAnsi="Calibri"/>
          <w:color w:val="334155"/>
          <w:sz w:val="19"/>
        </w:rPr>
        <w:t>List specific event types (corporate, weddings, conferences, etc.)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Budget Management: </w:t>
      </w:r>
      <w:r>
        <w:rPr>
          <w:rFonts w:ascii="Calibri" w:hAnsi="Calibri"/>
          <w:color w:val="334155"/>
          <w:sz w:val="19"/>
        </w:rPr>
        <w:t>Include financial and vendor negotiation skills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Software &amp; Tools: </w:t>
      </w:r>
      <w:r>
        <w:rPr>
          <w:rFonts w:ascii="Calibri" w:hAnsi="Calibri"/>
          <w:color w:val="334155"/>
          <w:sz w:val="19"/>
        </w:rPr>
        <w:t>List event management platforms and tools you know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Communication: </w:t>
      </w:r>
      <w:r>
        <w:rPr>
          <w:rFonts w:ascii="Calibri" w:hAnsi="Calibri"/>
          <w:color w:val="334155"/>
          <w:sz w:val="19"/>
        </w:rPr>
        <w:t>Highlight people skills and relationship management abilities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Your Job Title</w:t>
        <w:tab/>
        <w:tab/>
        <w:tab/>
        <w:tab/>
        <w:t>Month Year – Present (or End Date)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Company Name, City, State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Start with action verbs and include quantifiable results (numbers, percentages, attendee counts)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Describe event types, budget sizes, and your specific responsibilities in planning and execution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Highlight achievements like cost savings, satisfaction ratings, or process improvements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Focus on outcomes and impact, not just daily tasks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Previous Job Title</w:t>
        <w:tab/>
        <w:tab/>
        <w:tab/>
        <w:tab/>
        <w:t>Month Year – Month Year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Previous Company Name, City, State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Use 3-4 bullet points per role, focusing on achievements and responsibilities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Include metrics whenever possible (event sizes, budgets, client numbers)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Show progression in your career through increasing responsibility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Degree Name (e.g., B.S. in Hospitality Management)</w:t>
        <w:tab/>
        <w:tab/>
        <w:tab/>
        <w:tab/>
        <w:t>Graduation Month &amp; Year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University Name, City, State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CERTIFICATIONS</w:t>
      </w:r>
    </w:p>
    <w:p>
      <w:pPr>
        <w:spacing w:before="80" w:after="20"/>
      </w:pPr>
      <w:r>
        <w:rPr>
          <w:rFonts w:ascii="Calibri" w:hAnsi="Calibri"/>
          <w:color w:val="334155"/>
          <w:sz w:val="19"/>
        </w:rPr>
        <w:t>Certification Name (e.g., CMP, CSEP, DES) – Issuing Organization | Year</w:t>
      </w:r>
    </w:p>
    <w:p>
      <w:pPr>
        <w:spacing w:before="20" w:after="20"/>
      </w:pPr>
      <w:r>
        <w:rPr>
          <w:rFonts w:ascii="Calibri" w:hAnsi="Calibri"/>
          <w:color w:val="334155"/>
          <w:sz w:val="19"/>
        </w:rPr>
        <w:t>Include any relevant event planning certifications or courses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