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334155"/>
          <w:sz w:val="44"/>
        </w:rPr>
        <w:t>[YOUR FULL NAME]</w:t>
      </w:r>
    </w:p>
    <w:p>
      <w:pPr>
        <w:spacing w:after="40"/>
        <w:jc w:val="center"/>
      </w:pPr>
      <w:r>
        <w:rPr>
          <w:rFonts w:ascii="Calibri" w:hAnsi="Calibri"/>
          <w:color w:val="334155"/>
          <w:sz w:val="18"/>
        </w:rPr>
        <w:t>[City, State] | (555) 123-4567 | [email protected]</w:t>
      </w:r>
    </w:p>
    <w:p>
      <w:pPr>
        <w:spacing w:after="120"/>
        <w:jc w:val="center"/>
      </w:pPr>
      <w:r>
        <w:rPr>
          <w:rFonts w:ascii="Calibri" w:hAnsi="Calibri"/>
          <w:color w:val="0EA5E9"/>
          <w:sz w:val="18"/>
        </w:rPr>
        <w:t>linkedin.com/in/yourprofile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SUMMARY</w:t>
      </w:r>
    </w:p>
    <w:p>
      <w:pPr>
        <w:spacing w:before="80" w:after="80"/>
      </w:pPr>
      <w:r>
        <w:rPr>
          <w:rFonts w:ascii="Calibri" w:hAnsi="Calibri"/>
          <w:color w:val="334155"/>
          <w:sz w:val="19"/>
        </w:rPr>
        <w:t>[Write 3-4 sentences highlighting your years of experience, key technical expertise, major achievements with metrics, and primary engineering specializations. Focus on quantifiable results and industry-specific technologies.]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Technical Skills: </w:t>
      </w:r>
      <w:r>
        <w:rPr>
          <w:rFonts w:ascii="Calibri" w:hAnsi="Calibri"/>
          <w:color w:val="334155"/>
          <w:sz w:val="19"/>
        </w:rPr>
        <w:t>[List 6-8 core engineering skills like Circuit Design, Power Systems, PLC Programming, etc.]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Engineering Software: </w:t>
      </w:r>
      <w:r>
        <w:rPr>
          <w:rFonts w:ascii="Calibri" w:hAnsi="Calibri"/>
          <w:color w:val="334155"/>
          <w:sz w:val="19"/>
        </w:rPr>
        <w:t>[List 5-7 software tools like AutoCAD, MATLAB, LabVIEW, Python, SCADA, etc.]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Certifications &amp; Standards: </w:t>
      </w:r>
      <w:r>
        <w:rPr>
          <w:rFonts w:ascii="Calibri" w:hAnsi="Calibri"/>
          <w:color w:val="334155"/>
          <w:sz w:val="19"/>
        </w:rPr>
        <w:t>[Include PE License, FE Certification, relevant IEEE/NEC standards, safety certifications]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[Job Title]</w:t>
        <w:tab/>
        <w:tab/>
        <w:tab/>
        <w:tab/>
        <w:t>[Start Date] – [End Date]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[Company Name, City, State]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[Action verb] + [technical task] + [quantifiable result with percentage/dollar amount]. Example: Designed power distribution systems that reduced energy costs by 25%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[Show leadership or collaboration] + [technology used] + [measurable impact]. Include team size if applicable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[Demonstrate technical expertise] + [software/tools] + [business outcome]. Focus on achievements over responsibilities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[Optional 4th bullet showing project management, compliance, or innovation]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[Previous Job Title]</w:t>
        <w:tab/>
        <w:tab/>
        <w:tab/>
        <w:tab/>
        <w:t>[Start Date] – [End Date]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[Company Name, City, State]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[Begin with strong action verbs like Engineered, Optimized, Implemented, Developed, Led, Managed]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[Include specific technologies: AutoCAD, MATLAB, PLC programming, circuit design, power systems]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[Quantify achievements: percentages improved, costs saved, time reduced, efficiency gains]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[Degree Name, e.g., Bachelor of Science in Electrical Engineering]</w:t>
        <w:tab/>
        <w:tab/>
        <w:tab/>
        <w:tab/>
        <w:t>[Graduation Date]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[University Name, City, State] | [Optional: GPA if 3.5+, Honors, Dean's List]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CERTIFICATIONS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[Certification Name] | [Issuing Organization] | [Date Obtained]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[List PE License with state and license number if applicable]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[Include FE, OSHA certifications, or relevant technical certifications]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