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334155"/>
          <w:sz w:val="44"/>
        </w:rPr>
        <w:t>YOUR FULL NAME</w:t>
      </w:r>
    </w:p>
    <w:p>
      <w:pPr>
        <w:spacing w:after="40"/>
        <w:jc w:val="center"/>
      </w:pPr>
      <w:r>
        <w:rPr>
          <w:rFonts w:ascii="Calibri" w:hAnsi="Calibri"/>
          <w:color w:val="334155"/>
          <w:sz w:val="18"/>
        </w:rPr>
        <w:t>City, State ZIP | (123) 456-7890 | youremail@email.com</w:t>
      </w:r>
    </w:p>
    <w:p>
      <w:pPr>
        <w:spacing w:after="120"/>
        <w:jc w:val="center"/>
      </w:pPr>
      <w:r>
        <w:rPr>
          <w:rFonts w:ascii="Calibri" w:hAnsi="Calibri"/>
          <w:color w:val="0EA5E9"/>
          <w:sz w:val="18"/>
        </w:rPr>
        <w:t>linkedin.com/in/yourprofile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SUMMARY</w:t>
      </w:r>
    </w:p>
    <w:p>
      <w:pPr>
        <w:spacing w:before="120" w:after="80"/>
      </w:pPr>
      <w:r>
        <w:rPr>
          <w:rFonts w:ascii="Calibri" w:hAnsi="Calibri"/>
          <w:color w:val="334155"/>
          <w:sz w:val="19"/>
        </w:rPr>
        <w:t>[Write 3-4 sentences highlighting your experience, certifications, and key skills. Include years of experience, specializations, and what makes you stand out as a dental assistant.]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Clinical Skills: </w:t>
      </w:r>
      <w:r>
        <w:rPr>
          <w:rFonts w:ascii="Calibri" w:hAnsi="Calibri"/>
          <w:color w:val="334155"/>
          <w:sz w:val="19"/>
        </w:rPr>
        <w:t>[List 4-5 clinical skills like chairside assistance, radiography, infection control, impressions, tray setups]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Administrative Skills: </w:t>
      </w:r>
      <w:r>
        <w:rPr>
          <w:rFonts w:ascii="Calibri" w:hAnsi="Calibri"/>
          <w:color w:val="334155"/>
          <w:sz w:val="19"/>
        </w:rPr>
        <w:t>[List 4-5 administrative skills like scheduling, insurance verification, records management, billing]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Technical Skills: </w:t>
      </w:r>
      <w:r>
        <w:rPr>
          <w:rFonts w:ascii="Calibri" w:hAnsi="Calibri"/>
          <w:color w:val="334155"/>
          <w:sz w:val="19"/>
        </w:rPr>
        <w:t>[List 4-5 technical skills like software names, equipment, sterilization systems]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Soft Skills: </w:t>
      </w:r>
      <w:r>
        <w:rPr>
          <w:rFonts w:ascii="Calibri" w:hAnsi="Calibri"/>
          <w:color w:val="334155"/>
          <w:sz w:val="19"/>
        </w:rPr>
        <w:t>[List 4-5 soft skills like patient education, communication, teamwork, time management]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Job Title (e.g., Certified Dental Assistant)</w:t>
        <w:tab/>
        <w:tab/>
        <w:tab/>
        <w:tab/>
        <w:t>Month Year – Present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Dental Practice Name, City, State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[Start with action verb and include numbers. Example: Assisted dentist with 15+ procedures daily]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[Describe radiography duties with metrics. Example: Captured digital X-rays reducing radiation exposure by 70%]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[Include patient interaction results. Example: Educated patients improving compliance rates by 30%]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[Detail sterilization/infection control achievements. Example: Maintained 100% OSHA compliance across 6 operatories]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[Add any training or special projects. Example: Trained 2 new assistants on office protocols and procedures]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Previous Job Title</w:t>
        <w:tab/>
        <w:tab/>
        <w:tab/>
        <w:tab/>
        <w:t>Month Year – Month Year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Previous Dental Practice Name, City, State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[Describe key responsibilities with quantifiable achievements]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[Detail specific procedures or equipment you worked with]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[Include administrative achievements like reducing errors or improving efficiency]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[Add any patient satisfaction or workflow improvements you contributed to]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Certificate/Diploma/Degree in Dental Assisting</w:t>
        <w:tab/>
        <w:tab/>
        <w:tab/>
        <w:tab/>
        <w:t>Graduated: Month Year</w:t>
      </w:r>
    </w:p>
    <w:p>
      <w:pPr>
        <w:spacing w:before="20" w:after="80"/>
      </w:pPr>
      <w:r>
        <w:rPr>
          <w:rFonts w:ascii="Calibri" w:hAnsi="Calibri"/>
          <w:i/>
          <w:color w:val="334155"/>
          <w:sz w:val="19"/>
        </w:rPr>
        <w:t>School Name, City, State (Note: CODA-accredited if applicable)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CERTIFICATIONS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[List your DANB certifications: CDA, RHS, ICE, etc. with issuing organization and year]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[Include state-specific licenses or registrations if applicable]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[Add expanded functions certifications like coronal polishing or restorative functions]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[Include CPR/BLS certification from American Heart Association or Red Cross]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