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Calibri" w:hAnsi="Calibri"/>
          <w:b/>
          <w:color w:val="334155"/>
          <w:sz w:val="44"/>
        </w:rPr>
        <w:t>[YOUR FULL NAME]</w:t>
      </w:r>
    </w:p>
    <w:p>
      <w:pPr>
        <w:spacing w:after="40"/>
        <w:jc w:val="center"/>
      </w:pPr>
      <w:r>
        <w:rPr>
          <w:rFonts w:ascii="Calibri" w:hAnsi="Calibri"/>
          <w:color w:val="334155"/>
          <w:sz w:val="18"/>
        </w:rPr>
        <w:t>[City, State] | [Phone Number] | [Email Address]</w:t>
      </w:r>
    </w:p>
    <w:p>
      <w:pPr>
        <w:spacing w:after="120"/>
        <w:jc w:val="center"/>
      </w:pPr>
      <w:r>
        <w:rPr>
          <w:rFonts w:ascii="Calibri" w:hAnsi="Calibri"/>
          <w:color w:val="0EA5E9"/>
          <w:sz w:val="18"/>
        </w:rPr>
        <w:t>[LinkedIn URL]</w:t>
      </w:r>
    </w:p>
    <w:p>
      <w:pPr>
        <w:spacing w:before="80" w:after="0"/>
        <w:pBdr>
          <w:bottom w:val="single" w:sz="6" w:space="1" w:color="334155"/>
        </w:pBdr>
      </w:pPr>
      <w:r>
        <w:rPr>
          <w:rFonts w:ascii="Calibri" w:hAnsi="Calibri"/>
          <w:b/>
          <w:color w:val="334155"/>
          <w:sz w:val="22"/>
        </w:rPr>
        <w:t>PROFESSIONAL SUMMARY</w:t>
      </w:r>
    </w:p>
    <w:p>
      <w:pPr>
        <w:spacing w:before="80" w:after="40"/>
      </w:pPr>
      <w:r>
        <w:rPr>
          <w:rFonts w:ascii="Calibri" w:hAnsi="Calibri"/>
          <w:color w:val="334155"/>
          <w:sz w:val="19"/>
        </w:rPr>
        <w:t>[Write 3-4 sentences highlighting your years of experience, key accomplishments with specific metrics, and your expertise in customer service management. Include quantifiable results like satisfaction scores improved, cost reductions achieved, or team size managed.]</w:t>
      </w:r>
    </w:p>
    <w:p>
      <w:pPr>
        <w:spacing w:before="80" w:after="0"/>
        <w:pBdr>
          <w:bottom w:val="single" w:sz="6" w:space="1" w:color="334155"/>
        </w:pBdr>
      </w:pPr>
      <w:r>
        <w:rPr>
          <w:rFonts w:ascii="Calibri" w:hAnsi="Calibri"/>
          <w:b/>
          <w:color w:val="334155"/>
          <w:sz w:val="22"/>
        </w:rPr>
        <w:t>CORE SKILLS</w:t>
      </w:r>
    </w:p>
    <w:p>
      <w:pPr>
        <w:spacing w:before="80" w:after="20"/>
      </w:pPr>
      <w:r>
        <w:rPr>
          <w:rFonts w:ascii="Calibri" w:hAnsi="Calibri"/>
          <w:b/>
          <w:color w:val="334155"/>
          <w:sz w:val="19"/>
        </w:rPr>
        <w:t xml:space="preserve">Leadership &amp; Management: </w:t>
      </w:r>
      <w:r>
        <w:rPr>
          <w:rFonts w:ascii="Calibri" w:hAnsi="Calibri"/>
          <w:color w:val="334155"/>
          <w:sz w:val="19"/>
        </w:rPr>
        <w:t>[List relevant skills like Team Building, Performance Management, etc.]</w:t>
      </w:r>
    </w:p>
    <w:p>
      <w:pPr>
        <w:spacing w:before="80" w:after="20"/>
      </w:pPr>
      <w:r>
        <w:rPr>
          <w:rFonts w:ascii="Calibri" w:hAnsi="Calibri"/>
          <w:b/>
          <w:color w:val="334155"/>
          <w:sz w:val="19"/>
        </w:rPr>
        <w:t xml:space="preserve">Technology: </w:t>
      </w:r>
      <w:r>
        <w:rPr>
          <w:rFonts w:ascii="Calibri" w:hAnsi="Calibri"/>
          <w:color w:val="334155"/>
          <w:sz w:val="19"/>
        </w:rPr>
        <w:t>[List CRM platforms, software, and tools you know]</w:t>
      </w:r>
    </w:p>
    <w:p>
      <w:pPr>
        <w:spacing w:before="80" w:after="20"/>
      </w:pPr>
      <w:r>
        <w:rPr>
          <w:rFonts w:ascii="Calibri" w:hAnsi="Calibri"/>
          <w:b/>
          <w:color w:val="334155"/>
          <w:sz w:val="19"/>
        </w:rPr>
        <w:t xml:space="preserve">Operations: </w:t>
      </w:r>
      <w:r>
        <w:rPr>
          <w:rFonts w:ascii="Calibri" w:hAnsi="Calibri"/>
          <w:color w:val="334155"/>
          <w:sz w:val="19"/>
        </w:rPr>
        <w:t>[List operational skills relevant to customer service management]</w:t>
      </w:r>
    </w:p>
    <w:p>
      <w:pPr>
        <w:spacing w:before="120" w:after="0"/>
        <w:pBdr>
          <w:bottom w:val="single" w:sz="6" w:space="1" w:color="334155"/>
        </w:pBdr>
      </w:pPr>
      <w:r>
        <w:rPr>
          <w:rFonts w:ascii="Calibri" w:hAnsi="Calibri"/>
          <w:b/>
          <w:color w:val="334155"/>
          <w:sz w:val="22"/>
        </w:rPr>
        <w:t>PROFESSIONAL EXPERIENCE</w:t>
      </w:r>
    </w:p>
    <w:p>
      <w:pPr>
        <w:spacing w:before="120" w:after="20"/>
      </w:pPr>
      <w:r>
        <w:rPr>
          <w:rFonts w:ascii="Calibri" w:hAnsi="Calibri"/>
          <w:b/>
          <w:color w:val="334155"/>
          <w:sz w:val="20"/>
        </w:rPr>
        <w:t>[Job Title]</w:t>
        <w:tab/>
        <w:tab/>
        <w:tab/>
        <w:tab/>
        <w:t>[Start Date – End Date or Present]</w:t>
      </w:r>
    </w:p>
    <w:p>
      <w:pPr>
        <w:spacing w:before="20" w:after="20"/>
      </w:pPr>
      <w:r>
        <w:rPr>
          <w:rFonts w:ascii="Calibri" w:hAnsi="Calibri"/>
          <w:i/>
          <w:color w:val="334155"/>
          <w:sz w:val="19"/>
        </w:rPr>
        <w:t>[Company Name, City, State]</w:t>
      </w:r>
    </w:p>
    <w:p>
      <w:pPr>
        <w:pStyle w:val="ListBullet"/>
        <w:spacing w:before="0" w:after="0"/>
        <w:ind w:left="720"/>
      </w:pPr>
      <w:r>
        <w:rPr>
          <w:rFonts w:ascii="Calibri" w:hAnsi="Calibri"/>
          <w:color w:val="334155"/>
          <w:sz w:val="18"/>
        </w:rPr>
        <w:t>[Start with action verbs. Quantify achievements with numbers, percentages, or dollar amounts]</w:t>
      </w:r>
    </w:p>
    <w:p>
      <w:pPr>
        <w:pStyle w:val="ListBullet"/>
        <w:spacing w:before="0" w:after="0"/>
        <w:ind w:left="720"/>
      </w:pPr>
      <w:r>
        <w:rPr>
          <w:rFonts w:ascii="Calibri" w:hAnsi="Calibri"/>
          <w:color w:val="334155"/>
          <w:sz w:val="18"/>
        </w:rPr>
        <w:t>[Highlight how you improved customer satisfaction, reduced costs, or increased efficiency]</w:t>
      </w:r>
    </w:p>
    <w:p>
      <w:pPr>
        <w:pStyle w:val="ListBullet"/>
        <w:spacing w:before="0" w:after="0"/>
        <w:ind w:left="720"/>
      </w:pPr>
      <w:r>
        <w:rPr>
          <w:rFonts w:ascii="Calibri" w:hAnsi="Calibri"/>
          <w:color w:val="334155"/>
          <w:sz w:val="18"/>
        </w:rPr>
        <w:t>[Show leadership examples: team size managed, training developed, processes implemented]</w:t>
      </w:r>
    </w:p>
    <w:p>
      <w:pPr>
        <w:pStyle w:val="ListBullet"/>
        <w:spacing w:before="0" w:after="0"/>
        <w:ind w:left="720"/>
      </w:pPr>
      <w:r>
        <w:rPr>
          <w:rFonts w:ascii="Calibri" w:hAnsi="Calibri"/>
          <w:color w:val="334155"/>
          <w:sz w:val="18"/>
        </w:rPr>
        <w:t>[Include technology/systems used and results achieved]</w:t>
      </w:r>
    </w:p>
    <w:p>
      <w:pPr>
        <w:spacing w:before="120" w:after="20"/>
      </w:pPr>
      <w:r>
        <w:rPr>
          <w:rFonts w:ascii="Calibri" w:hAnsi="Calibri"/>
          <w:b/>
          <w:color w:val="334155"/>
          <w:sz w:val="20"/>
        </w:rPr>
        <w:t>[Previous Job Title]</w:t>
        <w:tab/>
        <w:tab/>
        <w:tab/>
        <w:tab/>
        <w:t>[Start Date – End Date]</w:t>
      </w:r>
    </w:p>
    <w:p>
      <w:pPr>
        <w:spacing w:before="20" w:after="20"/>
      </w:pPr>
      <w:r>
        <w:rPr>
          <w:rFonts w:ascii="Calibri" w:hAnsi="Calibri"/>
          <w:i/>
          <w:color w:val="334155"/>
          <w:sz w:val="19"/>
        </w:rPr>
        <w:t>[Company Name, City, State]</w:t>
      </w:r>
    </w:p>
    <w:p>
      <w:pPr>
        <w:pStyle w:val="ListBullet"/>
        <w:spacing w:before="0" w:after="0"/>
        <w:ind w:left="720"/>
      </w:pPr>
      <w:r>
        <w:rPr>
          <w:rFonts w:ascii="Calibri" w:hAnsi="Calibri"/>
          <w:color w:val="334155"/>
          <w:sz w:val="18"/>
        </w:rPr>
        <w:t>[Achievement or responsibility with quantifiable results]</w:t>
      </w:r>
    </w:p>
    <w:p>
      <w:pPr>
        <w:pStyle w:val="ListBullet"/>
        <w:spacing w:before="0" w:after="0"/>
        <w:ind w:left="720"/>
      </w:pPr>
      <w:r>
        <w:rPr>
          <w:rFonts w:ascii="Calibri" w:hAnsi="Calibri"/>
          <w:color w:val="334155"/>
          <w:sz w:val="18"/>
        </w:rPr>
        <w:t>[Another achievement showing progression in your career]</w:t>
      </w:r>
    </w:p>
    <w:p>
      <w:pPr>
        <w:pStyle w:val="ListBullet"/>
        <w:spacing w:before="0" w:after="0"/>
        <w:ind w:left="720"/>
      </w:pPr>
      <w:r>
        <w:rPr>
          <w:rFonts w:ascii="Calibri" w:hAnsi="Calibri"/>
          <w:color w:val="334155"/>
          <w:sz w:val="18"/>
        </w:rPr>
        <w:t>[Awards, recognition, or standout accomplishments]</w:t>
      </w:r>
    </w:p>
    <w:p>
      <w:pPr>
        <w:spacing w:before="120" w:after="0"/>
        <w:pBdr>
          <w:bottom w:val="single" w:sz="6" w:space="1" w:color="334155"/>
        </w:pBdr>
      </w:pPr>
      <w:r>
        <w:rPr>
          <w:rFonts w:ascii="Calibri" w:hAnsi="Calibri"/>
          <w:b/>
          <w:color w:val="334155"/>
          <w:sz w:val="22"/>
        </w:rPr>
        <w:t>EDUCATION</w:t>
      </w:r>
    </w:p>
    <w:p>
      <w:pPr>
        <w:spacing w:before="120" w:after="20"/>
      </w:pPr>
      <w:r>
        <w:rPr>
          <w:rFonts w:ascii="Calibri" w:hAnsi="Calibri"/>
          <w:b/>
          <w:color w:val="334155"/>
          <w:sz w:val="20"/>
        </w:rPr>
        <w:t>[Degree Name]</w:t>
        <w:tab/>
        <w:tab/>
        <w:tab/>
        <w:tab/>
        <w:t>[Graduation Date]</w:t>
      </w:r>
    </w:p>
    <w:p>
      <w:pPr>
        <w:spacing w:before="20" w:after="20"/>
      </w:pPr>
      <w:r>
        <w:rPr>
          <w:rFonts w:ascii="Calibri" w:hAnsi="Calibri"/>
          <w:i/>
          <w:color w:val="334155"/>
          <w:sz w:val="19"/>
        </w:rPr>
        <w:t>[University Name]</w:t>
      </w:r>
    </w:p>
    <w:p>
      <w:pPr>
        <w:spacing w:before="120" w:after="0"/>
        <w:pBdr>
          <w:bottom w:val="single" w:sz="6" w:space="1" w:color="334155"/>
        </w:pBdr>
      </w:pPr>
      <w:r>
        <w:rPr>
          <w:rFonts w:ascii="Calibri" w:hAnsi="Calibri"/>
          <w:b/>
          <w:color w:val="334155"/>
          <w:sz w:val="22"/>
        </w:rPr>
        <w:t>CERTIFICATIONS</w:t>
      </w:r>
    </w:p>
    <w:p>
      <w:pPr>
        <w:spacing w:before="80" w:after="20"/>
      </w:pPr>
      <w:r>
        <w:rPr>
          <w:rFonts w:ascii="Calibri" w:hAnsi="Calibri"/>
          <w:color w:val="334155"/>
          <w:sz w:val="19"/>
        </w:rPr>
        <w:t>[Certification Name] – [Issuing Organization], [Year]</w:t>
      </w:r>
    </w:p>
    <w:p>
      <w:pPr>
        <w:spacing w:before="80" w:after="20"/>
      </w:pPr>
      <w:r>
        <w:rPr>
          <w:rFonts w:ascii="Calibri" w:hAnsi="Calibri"/>
          <w:color w:val="334155"/>
          <w:sz w:val="19"/>
        </w:rPr>
        <w:t>[Additional Certification] – [Organization], [Year]</w:t>
      </w:r>
    </w:p>
    <w:sectPr w:rsidR="00FC693F" w:rsidRPr="0006063C" w:rsidSect="00034616">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