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Marcus J. Rodriguez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Phoenix, AZ 85001 | (602) 555-0147 | marcus.rodriguez@email.com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linkedin.com/in/marcus-rodriguez-co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Dedicated Correctional Officer with 6+ years of experience maintaining security and order in medium and maximum-security facilities. Proven track record supervising 500+ inmates while enforcing institutional policies and conducting security protocols. Skilled in de-escalation techniques, crisis intervention, and emergency response. Committed to fostering a safe environment for staff and inmates while supporting rehabilitation efforts.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Security &amp; Safety: </w:t>
      </w:r>
      <w:r>
        <w:rPr>
          <w:rFonts w:ascii="Calibri" w:hAnsi="Calibri"/>
          <w:color w:val="2C3E50"/>
          <w:sz w:val="19"/>
        </w:rPr>
        <w:t>Facility security protocols, contraband detection, cell inspections, perimeter patrols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Crisis Management: </w:t>
      </w:r>
      <w:r>
        <w:rPr>
          <w:rFonts w:ascii="Calibri" w:hAnsi="Calibri"/>
          <w:color w:val="2C3E50"/>
          <w:sz w:val="19"/>
        </w:rPr>
        <w:t>Emergency response, conflict de-escalation, incident reporting, use of force protocols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Inmate Supervision: </w:t>
      </w:r>
      <w:r>
        <w:rPr>
          <w:rFonts w:ascii="Calibri" w:hAnsi="Calibri"/>
          <w:color w:val="2C3E50"/>
          <w:sz w:val="19"/>
        </w:rPr>
        <w:t>Behavior monitoring, daily activity coordination, classification procedures, count procedures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Communication: </w:t>
      </w:r>
      <w:r>
        <w:rPr>
          <w:rFonts w:ascii="Calibri" w:hAnsi="Calibri"/>
          <w:color w:val="2C3E50"/>
          <w:sz w:val="19"/>
        </w:rPr>
        <w:t>Report writing, radio communication, team coordination, interpersonal relations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Correctional Officer II</w:t>
        <w:tab/>
        <w:tab/>
        <w:tab/>
        <w:tab/>
        <w:t>March 2021 -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Arizona Department of Corrections - Lewis Complex, Buckeye, AZ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Supervise daily activities of 500+ inmates in maximum-security housing units, maintaining 99.8% compliance with facility regulations through consistent enforcement of policies and procedures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Conduct comprehensive cell searches and facility inspections, identifying and confiscating contraband items, resulting in 30% reduction in security incidents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Respond to emergency situations including altercations, medical emergencies, and security breaches, utilizing de-escalation techniques to resolve 95% of conflicts without physical intervention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Prepare detailed incident reports and maintain accurate daily logs documenting inmate behavior, facility conditions, and unusual occurrences for administrative review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Coordinate with mental health professionals and case managers to support inmate rehabilitation programs and behavioral interventions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Correctional Officer I</w:t>
        <w:tab/>
        <w:tab/>
        <w:tab/>
        <w:tab/>
        <w:t>June 2018 - March 2021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Maricopa County Sheriff's Office - Fourth Avenue Jail, Phoenix, AZ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Monitored inmate behavior and activities during meals, recreation, and visitation periods, ensuring adherence to facility rules and maintaining order among 250+ inmates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Performed security rounds and perimeter patrols every 30 minutes, inspecting locks, doors, and windows to prevent escapes and maintain facility integrity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Processed incoming inmates through booking procedures, conducting thorough searches, documenting personal property, and completing classification assessments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Maintained radio communication with control centers and fellow officers to coordinate inmate movements and respond to security alerts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Associate of Applied Science in Criminal Justice</w:t>
        <w:tab/>
        <w:tab/>
        <w:tab/>
        <w:tab/>
        <w:t>2018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Phoenix College, Phoenix, AZ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 &amp; TRAINING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Arizona Department of Corrections Academy Graduate - 240 Hours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CPR &amp; First Aid Certified - American Red Cross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Crisis Intervention Team (CIT) Training - 40 Hours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Use of Force &amp; Defensive Tactics Certification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