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334155"/>
          <w:sz w:val="44"/>
        </w:rPr>
        <w:t>[Your Full Name]</w:t>
      </w:r>
    </w:p>
    <w:p>
      <w:pPr>
        <w:spacing w:after="40"/>
        <w:jc w:val="center"/>
      </w:pPr>
      <w:r>
        <w:rPr>
          <w:rFonts w:ascii="Calibri" w:hAnsi="Calibri"/>
          <w:color w:val="334155"/>
          <w:sz w:val="18"/>
        </w:rPr>
        <w:t>[City, State ZIP] | [Phone Number] | [Email Address]</w:t>
      </w:r>
    </w:p>
    <w:p>
      <w:pPr>
        <w:spacing w:after="120"/>
        <w:jc w:val="center"/>
      </w:pPr>
      <w:r>
        <w:rPr>
          <w:rFonts w:ascii="Calibri" w:hAnsi="Calibri"/>
          <w:color w:val="0EA5E9"/>
          <w:sz w:val="18"/>
        </w:rPr>
        <w:t>[LinkedIn Profile URL]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SUMMARY</w:t>
      </w:r>
    </w:p>
    <w:p>
      <w:pPr>
        <w:spacing w:before="80" w:after="20"/>
      </w:pPr>
      <w:r>
        <w:rPr>
          <w:rFonts w:ascii="Calibri" w:hAnsi="Calibri"/>
          <w:color w:val="334155"/>
          <w:sz w:val="19"/>
        </w:rPr>
        <w:t>[Write 3-4 sentences highlighting your years of experience, key qualifications, and what you bring to the role. Include specific numbers of inmates supervised, types of facilities, and core competencies like de-escalation, security protocols, and emergency response.]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[Skill Category 1:] </w:t>
      </w:r>
      <w:r>
        <w:rPr>
          <w:rFonts w:ascii="Calibri" w:hAnsi="Calibri"/>
          <w:color w:val="334155"/>
          <w:sz w:val="19"/>
        </w:rPr>
        <w:t>[List 3-5 related skills, e.g., facility security, contraband detection, cell inspections]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[Skill Category 2:] </w:t>
      </w:r>
      <w:r>
        <w:rPr>
          <w:rFonts w:ascii="Calibri" w:hAnsi="Calibri"/>
          <w:color w:val="334155"/>
          <w:sz w:val="19"/>
        </w:rPr>
        <w:t>[List 3-5 related skills, e.g., emergency response, conflict de-escalation, incident reporting]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[Skill Category 3:] </w:t>
      </w:r>
      <w:r>
        <w:rPr>
          <w:rFonts w:ascii="Calibri" w:hAnsi="Calibri"/>
          <w:color w:val="334155"/>
          <w:sz w:val="19"/>
        </w:rPr>
        <w:t>[List 3-5 related skills, e.g., inmate supervision, behavior monitoring, count procedures]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[Skill Category 4:] </w:t>
      </w:r>
      <w:r>
        <w:rPr>
          <w:rFonts w:ascii="Calibri" w:hAnsi="Calibri"/>
          <w:color w:val="334155"/>
          <w:sz w:val="19"/>
        </w:rPr>
        <w:t>[List 3-5 related skills, e.g., report writing, radio communication, team coordination]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[Job Title]</w:t>
        <w:tab/>
        <w:tab/>
        <w:tab/>
        <w:tab/>
        <w:t>[Start Date - End Date or Present]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[Facility Name,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[Achievement with numbers: e.g., Supervised X inmates while maintaining Y% compliance rate]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[Security responsibility: e.g., Conducted searches resulting in X% reduction in incidents]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[Emergency response: e.g., Responded to X situations using de-escalation techniques]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[Documentation: e.g., Prepared detailed reports and maintained accurate logs]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[Collaboration: e.g., Coordinated with staff to support rehabilitation programs]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[Previous Job Title]</w:t>
        <w:tab/>
        <w:tab/>
        <w:tab/>
        <w:tab/>
        <w:t>[Start Date - End Date]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[Facility Name,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[Inmate supervision: e.g., Monitored X inmates during daily activities]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[Security patrols: e.g., Performed rounds every X minutes inspecting facility]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[Intake procedures: e.g., Processed incoming inmates through booking]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[Communication: e.g., Maintained radio contact for security coordination]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[Degree Name or High School Diploma]</w:t>
        <w:tab/>
        <w:tab/>
        <w:tab/>
        <w:tab/>
        <w:t>[Year]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[School Name, City, State]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CERTIFICATIONS &amp; TRAINING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[State Corrections Academy Graduate - Hours completed]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[CPR &amp; First Aid Certification - Certifying organization]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[Crisis Intervention Training - Hours completed]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[Other relevant certifications, e.g., Use of Force, Defensive Tactics, Firearms]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