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| (555) 555-5555 | yourname@email.com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Write 3-4 sentences highlighting your professional identity, years of experience, key expertise areas, and most impressive achievements. Focus on what makes you valuable to employers and include specific metrics when possible.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Skills: </w:t>
      </w:r>
      <w:r>
        <w:rPr>
          <w:rFonts w:ascii="Calibri" w:hAnsi="Calibri"/>
          <w:color w:val="334155"/>
          <w:sz w:val="19"/>
        </w:rPr>
        <w:t>List software, tools, and technical competencies relevant to your field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Industry Skills: </w:t>
      </w:r>
      <w:r>
        <w:rPr>
          <w:rFonts w:ascii="Calibri" w:hAnsi="Calibri"/>
          <w:color w:val="334155"/>
          <w:sz w:val="19"/>
        </w:rPr>
        <w:t>Include specialized knowledge and methodologies from your industry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Soft Skills: </w:t>
      </w:r>
      <w:r>
        <w:rPr>
          <w:rFonts w:ascii="Calibri" w:hAnsi="Calibri"/>
          <w:color w:val="334155"/>
          <w:sz w:val="19"/>
        </w:rPr>
        <w:t>Add communication, leadership, problem-solving abilities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Additional: </w:t>
      </w:r>
      <w:r>
        <w:rPr>
          <w:rFonts w:ascii="Calibri" w:hAnsi="Calibri"/>
          <w:color w:val="334155"/>
          <w:sz w:val="19"/>
        </w:rPr>
        <w:t>Certifications, languages, or other relevant qualifications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Most Recent Job Title</w:t>
        <w:tab/>
        <w:tab/>
        <w:tab/>
        <w:tab/>
        <w:t>Start Year – End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Start with strong action verb and describe key achievement with specific metrics (increased, improved, generated)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major project or initiative you led and its measurable business impact on the organization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budget management, team leadership, or process improvements with quantifiable results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Demonstrate problem-solving abilities and how you contributed to company goals or revenue growth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Start Year – End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Focus on accomplishments that show career progression and increasing responsibility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Use numbers to demonstrate impact (percentages, dollar amounts, time saved, growth metrics)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collaboration with cross-functional teams and stakeholder management experience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 in Field of Study</w:t>
        <w:tab/>
        <w:tab/>
        <w:tab/>
        <w:tab/>
        <w:t>Graduation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Name, City, State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Certification Name (Issuing Organization)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Certification Name (Issuing Organization)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Certification Name (Issuing Organization)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