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[Write 3-4 sentences highlighting: years of experience, key industries/company types, top 2-3 achievements with metrics, and specialized expertise. Focus on strategic impact, financial transformation, and leadership capabilities.]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COMPETENCIES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Financial Strategy &amp; Planning: </w:t>
      </w:r>
      <w:r>
        <w:rPr>
          <w:rFonts w:ascii="Calibri" w:hAnsi="Calibri"/>
          <w:color w:val="334155"/>
          <w:sz w:val="19"/>
        </w:rPr>
        <w:t>[List skills: strategic planning, forecasting, budgeting, capital allocation,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M&amp;A &amp; Capital Markets: </w:t>
      </w:r>
      <w:r>
        <w:rPr>
          <w:rFonts w:ascii="Calibri" w:hAnsi="Calibri"/>
          <w:color w:val="334155"/>
          <w:sz w:val="19"/>
        </w:rPr>
        <w:t>[List skills: deal structuring, due diligence, IPO management, investor relations,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Risk &amp; Compliance: </w:t>
      </w:r>
      <w:r>
        <w:rPr>
          <w:rFonts w:ascii="Calibri" w:hAnsi="Calibri"/>
          <w:color w:val="334155"/>
          <w:sz w:val="19"/>
        </w:rPr>
        <w:t>[List skills: risk management, SOX compliance, internal controls, audit oversight,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Technology &amp; Analytics: </w:t>
      </w:r>
      <w:r>
        <w:rPr>
          <w:rFonts w:ascii="Calibri" w:hAnsi="Calibri"/>
          <w:color w:val="334155"/>
          <w:sz w:val="19"/>
        </w:rPr>
        <w:t>[List skills: financial modeling, ERP systems, data analytics tools, automation, etc.]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 - End Date or 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metrics: Led/Drove/Spearheaded + action + quantifiable result + business impact]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[Cost savings or revenue growth: Reduced/Increased + specific dollar amount or % + timeframe]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[Team leadership: Built/Managed team of X professionals + outcome achieved]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[Strategic initiative: Implemented/Developed + system/process + efficiency improvement or cost reduction]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 - 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[Budget/portfolio management: Managed $X budget/portfolio + scope + results delivered]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[Process improvement: Streamlined/Optimized + process + measurable improvement]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[Cross-functional leadership: Collaborated with/Led + departments/stakeholders + outcome achieved]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[Degree, Major] | [University Name]</w:t>
      </w:r>
    </w:p>
    <w:p>
      <w:pPr>
        <w:spacing w:before="20" w:after="20"/>
      </w:pPr>
      <w:r>
        <w:rPr>
          <w:rFonts w:ascii="Calibri" w:hAnsi="Calibri"/>
          <w:color w:val="334155"/>
          <w:sz w:val="19"/>
        </w:rPr>
        <w:t>[Additional Degree, Major] | [University Name]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AFFILIATIONS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[List certifications: CPA, CFA, CMA, etc.] | [Professional memberships: AICPA, AFP, etc.]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