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[Phone] | [Email]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[2-3 sentences highlighting your AR experience, key achievements with metrics, and technical skills]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Financial Systems: </w:t>
      </w:r>
      <w:r>
        <w:rPr>
          <w:rFonts w:ascii="Calibri" w:hAnsi="Calibri"/>
          <w:color w:val="334155"/>
          <w:sz w:val="19"/>
        </w:rPr>
        <w:t>[List AR software like QuickBooks, SAP, Oracle]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Skills: </w:t>
      </w:r>
      <w:r>
        <w:rPr>
          <w:rFonts w:ascii="Calibri" w:hAnsi="Calibri"/>
          <w:color w:val="334155"/>
          <w:sz w:val="19"/>
        </w:rPr>
        <w:t>[Excel proficiency, Microsoft Office]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Core Competencies: </w:t>
      </w:r>
      <w:r>
        <w:rPr>
          <w:rFonts w:ascii="Calibri" w:hAnsi="Calibri"/>
          <w:color w:val="334155"/>
          <w:sz w:val="19"/>
        </w:rPr>
        <w:t>[Invoicing, Collections, Reconciliation,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 Skills: </w:t>
      </w:r>
      <w:r>
        <w:rPr>
          <w:rFonts w:ascii="Calibri" w:hAnsi="Calibri"/>
          <w:color w:val="334155"/>
          <w:sz w:val="19"/>
        </w:rPr>
        <w:t>[Customer Service, Communication, Problem-Solving]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metric: reduced DSO, improved collection rates, processed invoices]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[Responsibility showing technical skills: used AR software, managed accounts]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[Accomplishment demonstrating impact: resolved discrepancies, maintained accuracy]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[Task highlighting soft skills: communicated with customers, collaborated with teams]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[Key achievement from this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[Important responsibility or project]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[Another quantifiable accomplishment]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[List any relevant certifications: CARP, CPA, QuickBooks, etc.]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