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RICHARDSON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Chicago, IL 60601 | (312) 555-0147 | marcus.richardson@email.com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linkedin.com/in/marcus-richardson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Warehouse Manager with 8+ years of experience optimizing distribution center operations and reducing costs by 32% annually. Expert in inventory management systems (SAP WMS, Oracle NetSuite), leading cross-functional teams of 50+ employees, and implementing Lean Six Sigma methodologies to improve efficiency. Proven track record of increasing warehouse productivity by 28% while maintaining 99.7% accuracy rate and ensuring OSHA compliance.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Warehouse Management Systems: </w:t>
      </w:r>
      <w:r>
        <w:rPr>
          <w:rFonts w:ascii="Calibri" w:hAnsi="Calibri"/>
          <w:color w:val="2C3E50"/>
          <w:sz w:val="19"/>
        </w:rPr>
        <w:t>SAP WMS, Oracle NetSuite, Manhattan Associates, RF scanning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Operations Leadership: </w:t>
      </w:r>
      <w:r>
        <w:rPr>
          <w:rFonts w:ascii="Calibri" w:hAnsi="Calibri"/>
          <w:color w:val="2C3E50"/>
          <w:sz w:val="19"/>
        </w:rPr>
        <w:t>Team management, performance optimization, workforce scheduling, training &amp; development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Inventory Control: </w:t>
      </w:r>
      <w:r>
        <w:rPr>
          <w:rFonts w:ascii="Calibri" w:hAnsi="Calibri"/>
          <w:color w:val="2C3E50"/>
          <w:sz w:val="19"/>
        </w:rPr>
        <w:t>Cycle counting, ABC analysis, FIFO/LIFO, demand forecasting, stock optimization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Safety &amp; Compliance: </w:t>
      </w:r>
      <w:r>
        <w:rPr>
          <w:rFonts w:ascii="Calibri" w:hAnsi="Calibri"/>
          <w:color w:val="2C3E50"/>
          <w:sz w:val="19"/>
        </w:rPr>
        <w:t>OSHA regulations, forklift certification, safety audits, incident prevention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Warehouse Manager</w:t>
        <w:tab/>
        <w:tab/>
        <w:tab/>
        <w:tab/>
        <w:t>March 2020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Midwest Distribution Solutions, Chicago,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daily operations of 185,000 sq. ft. distribution center processing 15,000+ orders monthly with 53 warehouse associates across receiving, inventory control, picking, packing, and shipping departments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operational costs by 32% annually through implementing automated inventory management system and optimizing warehouse layout, saving company $1.2M over three years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order accuracy from 94.2% to 99.7% by introducing barcode scanning technology and implementing quality control checkpoints throughout fulfillment process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Improved warehouse productivity by 28% through Lean Six Sigma methodology, reducing order processing time from 48 hours to 26 hours while maintaining zero safety incidents for 18 consecutive months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Decreased inventory shrinkage by 41% through implementing cycle counting procedures, enhanced security protocols, and comprehensive staff training on proper handling techniques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Assistant Warehouse Manager</w:t>
        <w:tab/>
        <w:tab/>
        <w:tab/>
        <w:tab/>
        <w:t>June 2017 – March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Premier Logistics Group, Chicago,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Supervised 28-person warehouse team and coordinated daily operations including receiving, put-away, order fulfillment, and shipping for 120,000 sq. ft. facility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employee turnover by 35% through implementing mentorship program, conducting quarterly performance reviews, and creating clear advancement pathways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Streamlined receiving process by redesigning dock layout and implementing cross-docking procedures, reducing unloading time by 22% and improving daily throughput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Supply Chain Management</w:t>
        <w:tab/>
        <w:tab/>
        <w:tab/>
        <w:tab/>
        <w:t>May 2017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Illinois State University, Normal, IL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in Logistics, Transportation and Distribution (CLTD) – APICS | 2021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Lean Six Sigma Green Belt – American Society for Quality | 2019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OSHA 30-Hour General Industry Safety Certification | 2018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