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[Phone] • [Email] • [City, State ZIP]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[Write 2-3 sentences highlighting your experience level, key skills, and what makes you an exceptional vet assistant. Mention certifications like AVA if applicable.]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Animal Handling: </w:t>
      </w:r>
      <w:r>
        <w:rPr>
          <w:rFonts w:ascii="Calibri" w:hAnsi="Calibri"/>
          <w:color w:val="334155"/>
          <w:sz w:val="19"/>
        </w:rPr>
        <w:t>[List animals you can work with: dogs, cats, exotic animals,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Clinical Skills: </w:t>
      </w:r>
      <w:r>
        <w:rPr>
          <w:rFonts w:ascii="Calibri" w:hAnsi="Calibri"/>
          <w:color w:val="334155"/>
          <w:sz w:val="19"/>
        </w:rPr>
        <w:t>[Vital signs, medication admin, wound care, surgical assistance,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Laboratory: </w:t>
      </w:r>
      <w:r>
        <w:rPr>
          <w:rFonts w:ascii="Calibri" w:hAnsi="Calibri"/>
          <w:color w:val="334155"/>
          <w:sz w:val="19"/>
        </w:rPr>
        <w:t>[Blood draws, urinalysis, fecal analysis, sample prep,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Technical: </w:t>
      </w:r>
      <w:r>
        <w:rPr>
          <w:rFonts w:ascii="Calibri" w:hAnsi="Calibri"/>
          <w:color w:val="334155"/>
          <w:sz w:val="19"/>
        </w:rPr>
        <w:t>[Software like Cornerstone, Fear Free techniques, OSHA compliance, etc.]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 - End Date/Present]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[Veterinary Clinic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[Action verb + what you did + quantifiable result when possible]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[Focus on patient care, clinical procedures, and technical skills]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software experience and client communication]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any special responsibilities or achievements]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[Use numbers: "Assisted with 30+ procedures daily" is stronger than "many procedures"]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 - 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[Previous Clinic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key responsibilities and accomplishments]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progression of skills from this role to your current one]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any special projects or recognition received]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[Mention collaboration with veterinarians and technicians]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[Degree/Certificate]</w:t>
        <w:tab/>
        <w:tab/>
        <w:tab/>
        <w:tab/>
        <w:t>[Graduation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Location or Online]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[Certification Name, Issuing Organization - Year]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[Example: Approved Veterinary Assistant (AVA), NAVTA - 2023]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Fear Free, CPR, or other relevant certifications]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