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color w:val="334155"/>
          <w:sz w:val="18"/>
        </w:rPr>
        <w:t>[Your Phone Number] | [your.email@email.com] | [City, State]</w:t>
      </w:r>
    </w:p>
    <w:p>
      <w:pPr>
        <w:spacing w:after="120"/>
        <w:jc w:val="center"/>
      </w:pPr>
      <w:r>
        <w:rPr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0ea5e9"/>
        </w:pBdr>
      </w:pPr>
      <w:r>
        <w:rPr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sz w:val="19"/>
        </w:rPr>
        <w:t>[Write 2-3 sentences highlighting your teaching experience, grade levels/subjects, and key achievements. Focus on measurable impact like improved test scores, innovative programs implemented, or student outcomes. Keep it concise and specific to the position you're applying for.]</w:t>
      </w:r>
    </w:p>
    <w:p>
      <w:pPr>
        <w:spacing w:before="80" w:after="0"/>
        <w:pBdr>
          <w:bottom w:val="single" w:sz="6" w:space="1" w:color="0ea5e9"/>
        </w:pBdr>
      </w:pPr>
      <w:r>
        <w:rPr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b/>
          <w:sz w:val="19"/>
        </w:rPr>
        <w:t>Teaching Methods:</w:t>
      </w:r>
      <w:r>
        <w:rPr>
          <w:sz w:val="19"/>
        </w:rPr>
        <w:t>[List teaching approaches: e.g., Differentiated Instruction, Project-Based Learning]</w:t>
      </w:r>
    </w:p>
    <w:p>
      <w:pPr>
        <w:spacing w:before="80" w:after="20"/>
      </w:pPr>
      <w:r>
        <w:rPr>
          <w:b/>
          <w:sz w:val="19"/>
        </w:rPr>
        <w:t>Classroom Management:</w:t>
      </w:r>
      <w:r>
        <w:rPr>
          <w:sz w:val="19"/>
        </w:rPr>
        <w:t>[List management strategies: e.g., Positive Behavior Support, Restorative Practices]</w:t>
      </w:r>
    </w:p>
    <w:p>
      <w:pPr>
        <w:spacing w:before="80" w:after="20"/>
      </w:pPr>
      <w:r>
        <w:rPr>
          <w:b/>
          <w:sz w:val="19"/>
        </w:rPr>
        <w:t>Technology Integration:</w:t>
      </w:r>
      <w:r>
        <w:rPr>
          <w:sz w:val="19"/>
        </w:rPr>
        <w:t>[List ed-tech proficiencies: e.g., Google Classroom, Smartboard, Canvas]</w:t>
      </w:r>
    </w:p>
    <w:p>
      <w:pPr>
        <w:spacing w:before="80" w:after="20"/>
      </w:pPr>
      <w:r>
        <w:rPr>
          <w:b/>
          <w:sz w:val="19"/>
        </w:rPr>
        <w:t>Communication:</w:t>
      </w:r>
      <w:r>
        <w:rPr>
          <w:sz w:val="19"/>
        </w:rPr>
        <w:t>[List collaboration skills: e.g., Parent Partnerships, Team Teaching, IEP Development]</w:t>
      </w:r>
    </w:p>
    <w:p>
      <w:pPr>
        <w:spacing w:before="120" w:after="0"/>
        <w:pBdr>
          <w:bottom w:val="single" w:sz="6" w:space="1" w:color="0ea5e9"/>
        </w:pBdr>
      </w:pPr>
      <w:r>
        <w:rPr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b/>
          <w:sz w:val="20"/>
        </w:rPr>
        <w:t>[Degree Type] in [Major/Specialization]</w:t>
      </w:r>
      <w:r>
        <w:rPr>
          <w:sz w:val="20"/>
        </w:rPr>
        <w:tab/>
        <w:tab/>
        <w:tab/>
        <w:tab/>
        <w:t>[Month Year]</w:t>
      </w:r>
    </w:p>
    <w:p>
      <w:pPr>
        <w:spacing w:before="20" w:after="20"/>
      </w:pPr>
      <w:r>
        <w:rPr>
          <w:i/>
          <w:sz w:val="19"/>
        </w:rPr>
        <w:t>[University Name], [City, State]</w:t>
      </w:r>
    </w:p>
    <w:p>
      <w:pPr>
        <w:pStyle w:val="ListBullet"/>
        <w:spacing w:before="0" w:after="0"/>
        <w:ind w:left="360"/>
      </w:pPr>
      <w:r>
        <w:rPr>
          <w:sz w:val="18"/>
        </w:rPr>
        <w:t>GPA: [X.XX/4.0] (include if 3.5 or above)</w:t>
      </w:r>
    </w:p>
    <w:p>
      <w:pPr>
        <w:pStyle w:val="ListBullet"/>
        <w:spacing w:before="0" w:after="0"/>
        <w:ind w:left="360"/>
      </w:pPr>
      <w:r>
        <w:rPr>
          <w:sz w:val="18"/>
        </w:rPr>
        <w:t>[Honors, relevant coursework, thesis title, or student teaching placement]</w:t>
      </w:r>
    </w:p>
    <w:p>
      <w:pPr>
        <w:spacing w:before="120" w:after="0"/>
        <w:pBdr>
          <w:bottom w:val="single" w:sz="6" w:space="1" w:color="0ea5e9"/>
        </w:pBdr>
      </w:pPr>
      <w:r>
        <w:rPr>
          <w:b/>
          <w:color w:val="334155"/>
          <w:sz w:val="22"/>
        </w:rPr>
        <w:t>RELEVANT EXPERIENCE</w:t>
      </w:r>
    </w:p>
    <w:p>
      <w:pPr>
        <w:spacing w:before="120" w:after="20"/>
      </w:pPr>
      <w:r>
        <w:rPr>
          <w:b/>
          <w:sz w:val="20"/>
        </w:rPr>
        <w:t>[Job Title - e.g., 3rd Grade Teacher, High School Math Teacher]</w:t>
      </w:r>
      <w:r>
        <w:rPr>
          <w:sz w:val="20"/>
        </w:rPr>
        <w:tab/>
        <w:tab/>
        <w:tab/>
        <w:tab/>
        <w:t>[Month Year - Present/Month Year]</w:t>
      </w:r>
    </w:p>
    <w:p>
      <w:pPr>
        <w:spacing w:before="20" w:after="20"/>
      </w:pPr>
      <w:r>
        <w:rPr>
          <w:i/>
          <w:sz w:val="19"/>
        </w:rPr>
        <w:t>[School Name], [City, State]</w:t>
      </w:r>
    </w:p>
    <w:p>
      <w:pPr>
        <w:pStyle w:val="ListBullet"/>
        <w:spacing w:before="0" w:after="0"/>
        <w:ind w:left="360"/>
      </w:pPr>
      <w:r>
        <w:rPr>
          <w:sz w:val="18"/>
        </w:rPr>
        <w:t>[Use SOAR method: Describe the situation, obstacle you faced, action you took, and quantifiable result. Example: Increased reading proficiency by 25% through...]</w:t>
      </w:r>
    </w:p>
    <w:p>
      <w:pPr>
        <w:pStyle w:val="ListBullet"/>
        <w:spacing w:before="0" w:after="0"/>
        <w:ind w:left="360"/>
      </w:pPr>
      <w:r>
        <w:rPr>
          <w:sz w:val="18"/>
        </w:rPr>
        <w:t>[Focus on student outcomes and measurable improvements in learning, engagement, or achievement]</w:t>
      </w:r>
    </w:p>
    <w:p>
      <w:pPr>
        <w:pStyle w:val="ListBullet"/>
        <w:spacing w:before="0" w:after="0"/>
        <w:ind w:left="360"/>
      </w:pPr>
      <w:r>
        <w:rPr>
          <w:sz w:val="18"/>
        </w:rPr>
        <w:t>[Highlight technology integration, curriculum development, or innovative teaching methods]</w:t>
      </w:r>
    </w:p>
    <w:p>
      <w:pPr>
        <w:pStyle w:val="ListBullet"/>
        <w:spacing w:before="0" w:after="0"/>
        <w:ind w:left="360"/>
      </w:pPr>
      <w:r>
        <w:rPr>
          <w:sz w:val="18"/>
        </w:rPr>
        <w:t>[Include collaboration with colleagues, parents, or community partnerships]</w:t>
      </w:r>
    </w:p>
    <w:p>
      <w:pPr>
        <w:spacing w:before="120" w:after="20"/>
      </w:pPr>
      <w:r>
        <w:rPr>
          <w:b/>
          <w:sz w:val="20"/>
        </w:rPr>
        <w:t>[Previous Teaching Position]</w:t>
      </w:r>
      <w:r>
        <w:rPr>
          <w:sz w:val="20"/>
        </w:rPr>
        <w:tab/>
        <w:tab/>
        <w:tab/>
        <w:tab/>
        <w:t>[Month Year - Month Year]</w:t>
      </w:r>
    </w:p>
    <w:p>
      <w:pPr>
        <w:spacing w:before="20" w:after="20"/>
      </w:pPr>
      <w:r>
        <w:rPr>
          <w:i/>
          <w:sz w:val="19"/>
        </w:rPr>
        <w:t>[School Name], [City, State]</w:t>
      </w:r>
    </w:p>
    <w:p>
      <w:pPr>
        <w:pStyle w:val="ListBullet"/>
        <w:spacing w:before="0" w:after="0"/>
        <w:ind w:left="360"/>
      </w:pPr>
      <w:r>
        <w:rPr>
          <w:sz w:val="18"/>
        </w:rPr>
        <w:t>[Quantify achievements: percentages, number of students impacted, test score improvements]</w:t>
      </w:r>
    </w:p>
    <w:p>
      <w:pPr>
        <w:pStyle w:val="ListBullet"/>
        <w:spacing w:before="0" w:after="0"/>
        <w:ind w:left="360"/>
      </w:pPr>
      <w:r>
        <w:rPr>
          <w:sz w:val="18"/>
        </w:rPr>
        <w:t>[Mention specific programs developed or leadership roles taken]</w:t>
      </w:r>
    </w:p>
    <w:p>
      <w:pPr>
        <w:pStyle w:val="ListBullet"/>
        <w:spacing w:before="0" w:after="0"/>
        <w:ind w:left="360"/>
      </w:pPr>
      <w:r>
        <w:rPr>
          <w:sz w:val="18"/>
        </w:rPr>
        <w:t>[Show adaptability to diverse learners: ELL, special education, gifted students]</w:t>
      </w:r>
    </w:p>
    <w:p>
      <w:pPr>
        <w:spacing w:before="120" w:after="0"/>
        <w:pBdr>
          <w:bottom w:val="single" w:sz="6" w:space="1" w:color="0ea5e9"/>
        </w:pBdr>
      </w:pPr>
      <w:r>
        <w:rPr>
          <w:b/>
          <w:color w:val="334155"/>
          <w:sz w:val="22"/>
        </w:rPr>
        <w:t>CERTIFICATIONS &amp; AWARDS</w:t>
      </w:r>
    </w:p>
    <w:p>
      <w:pPr>
        <w:spacing w:before="40" w:after="0"/>
      </w:pPr>
      <w:r>
        <w:rPr>
          <w:sz w:val="18"/>
        </w:rPr>
        <w:t>• [State Teaching License - Grade Levels/Subjects, Year - Present]</w:t>
      </w:r>
    </w:p>
    <w:p>
      <w:pPr>
        <w:spacing w:before="40" w:after="0"/>
      </w:pPr>
      <w:r>
        <w:rPr>
          <w:sz w:val="18"/>
        </w:rPr>
        <w:t>• [Endorsements or specialized certifications, Year]</w:t>
      </w:r>
    </w:p>
    <w:p>
      <w:pPr>
        <w:spacing w:before="40" w:after="0"/>
      </w:pPr>
      <w:r>
        <w:rPr>
          <w:sz w:val="18"/>
        </w:rPr>
        <w:t>• [Professional development or additional training, 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