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3-4 sentences highlighting your experience level, technical expertise, key achievements with metrics, and specialized skills. Focus on systems you manage, cloud platforms, and quantifiable improvements you've made.]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Systems Management:</w:t>
      </w:r>
      <w:r>
        <w:rPr>
          <w:rFonts w:ascii="Calibri" w:hAnsi="Calibri"/>
          <w:color w:val="334155"/>
          <w:sz w:val="19"/>
        </w:rPr>
        <w:t xml:space="preserve"> [List OS, servers, virtualization tools]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Cloud Platforms:</w:t>
      </w:r>
      <w:r>
        <w:rPr>
          <w:rFonts w:ascii="Calibri" w:hAnsi="Calibri"/>
          <w:color w:val="334155"/>
          <w:sz w:val="19"/>
        </w:rPr>
        <w:t xml:space="preserve"> [AWS, Azure, Google Cloud,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Security &amp; Compliance:</w:t>
      </w:r>
      <w:r>
        <w:rPr>
          <w:rFonts w:ascii="Calibri" w:hAnsi="Calibri"/>
          <w:color w:val="334155"/>
          <w:sz w:val="19"/>
        </w:rPr>
        <w:t xml:space="preserve"> [Security protocols, firewalls, backups]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Automation &amp; Scripting:</w:t>
      </w:r>
      <w:r>
        <w:rPr>
          <w:rFonts w:ascii="Calibri" w:hAnsi="Calibri"/>
          <w:color w:val="334155"/>
          <w:sz w:val="19"/>
        </w:rPr>
        <w:t xml:space="preserve"> [PowerShell, Python, Bash, Ansible]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Networking:</w:t>
      </w:r>
      <w:r>
        <w:rPr>
          <w:rFonts w:ascii="Calibri" w:hAnsi="Calibri"/>
          <w:color w:val="334155"/>
          <w:sz w:val="19"/>
        </w:rPr>
        <w:t xml:space="preserve"> [TCP/IP, DNS, DHCP, VPN, monitoring tools]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+ describe infrastructure/systems managed + quantify users/systems]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automation or optimization project + include metrics showing improvement]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cloud migration, virtualization, or major implementation + cost savings or performance gains]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[Explain security improvements, backup solutions, or compliance achievements]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leadership, team collaboration, or process improvements]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[System administration responsibility + scope/scale of environment]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[Technical project or implementation + measurable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[Security, monitoring, or troubleshooting achievement]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[User support, training, or process improvement]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[List relevant certifications: Microsoft, AWS, CompTIA, VMware, Red Hat,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certification name and year obtained if recent]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[Prioritize certifications mentioned in job description]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[University/College Name, City, State]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