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Calibri" w:hAnsi="Calibri"/>
          <w:b/>
          <w:color w:val="334155"/>
          <w:sz w:val="44"/>
        </w:rPr>
        <w:t>YOUR FULL NAME</w:t>
      </w:r>
    </w:p>
    <w:p>
      <w:pPr>
        <w:spacing w:after="40"/>
        <w:jc w:val="center"/>
      </w:pPr>
      <w:r>
        <w:rPr>
          <w:rFonts w:ascii="Calibri" w:hAnsi="Calibri"/>
          <w:color w:val="334155"/>
          <w:sz w:val="18"/>
        </w:rPr>
        <w:t>City, State ZIP | (555) 555-5555 | your.email@email.com</w:t>
      </w:r>
    </w:p>
    <w:p>
      <w:pPr>
        <w:spacing w:after="120"/>
        <w:jc w:val="center"/>
      </w:pPr>
      <w:r>
        <w:rPr>
          <w:rFonts w:ascii="Calibri" w:hAnsi="Calibri"/>
          <w:color w:val="0EA5E9"/>
          <w:sz w:val="18"/>
        </w:rPr>
        <w:t>linkedin.com/in/yourprofile</w:t>
      </w:r>
    </w:p>
    <w:p>
      <w:pPr>
        <w:spacing w:before="80" w:after="0"/>
        <w:pBdr>
          <w:bottom w:val="single" w:sz="6" w:space="1" w:color="334155"/>
        </w:pBdr>
      </w:pPr>
      <w:r>
        <w:rPr>
          <w:rFonts w:ascii="Calibri" w:hAnsi="Calibri"/>
          <w:b/>
          <w:color w:val="334155"/>
          <w:sz w:val="22"/>
        </w:rPr>
        <w:t>PROFESSIONAL SUMMARY</w:t>
      </w:r>
    </w:p>
    <w:p>
      <w:pPr>
        <w:spacing w:before="60" w:after="80"/>
      </w:pPr>
      <w:r>
        <w:rPr>
          <w:rFonts w:ascii="Calibri" w:hAnsi="Calibri"/>
          <w:color w:val="334155"/>
          <w:sz w:val="19"/>
        </w:rPr>
        <w:t>[Write 3-4 sentences highlighting your supervisory experience, years in the field, team size you've managed, key achievements with numbers, and relevant skills. Focus on results like cost savings, efficiency improvements, or safety records.]</w:t>
      </w:r>
    </w:p>
    <w:p>
      <w:pPr>
        <w:spacing w:before="120" w:after="0"/>
        <w:pBdr>
          <w:bottom w:val="single" w:sz="6" w:space="1" w:color="334155"/>
        </w:pBdr>
      </w:pPr>
      <w:r>
        <w:rPr>
          <w:rFonts w:ascii="Calibri" w:hAnsi="Calibri"/>
          <w:b/>
          <w:color w:val="334155"/>
          <w:sz w:val="22"/>
        </w:rPr>
        <w:t>PROFESSIONAL EXPERIENCE</w:t>
      </w:r>
    </w:p>
    <w:p>
      <w:pPr>
        <w:spacing w:before="120" w:after="20"/>
      </w:pPr>
      <w:r>
        <w:rPr>
          <w:rFonts w:ascii="Calibri" w:hAnsi="Calibri"/>
          <w:b/>
          <w:color w:val="334155"/>
          <w:sz w:val="20"/>
        </w:rPr>
        <w:t>Job Title (e.g., Warehouse Supervisor)</w:t>
        <w:tab/>
        <w:tab/>
        <w:tab/>
        <w:tab/>
        <w:t>Month Year – Present</w:t>
      </w:r>
    </w:p>
    <w:p>
      <w:pPr>
        <w:spacing w:before="20" w:after="20"/>
      </w:pPr>
      <w:r>
        <w:rPr>
          <w:rFonts w:ascii="Calibri" w:hAnsi="Calibri"/>
          <w:i/>
          <w:color w:val="334155"/>
          <w:sz w:val="19"/>
        </w:rPr>
        <w:t>Company Name, City, State</w:t>
      </w:r>
    </w:p>
    <w:p>
      <w:pPr>
        <w:pStyle w:val="ListBullet"/>
        <w:spacing w:before="0" w:after="0"/>
        <w:ind w:left="720"/>
      </w:pPr>
      <w:r>
        <w:rPr>
          <w:rFonts w:ascii="Calibri" w:hAnsi="Calibri"/>
          <w:color w:val="334155"/>
          <w:sz w:val="18"/>
        </w:rPr>
        <w:t>[Start with action verb + describe main responsibility + include team size or scope]</w:t>
      </w:r>
    </w:p>
    <w:p>
      <w:pPr>
        <w:pStyle w:val="ListBullet"/>
        <w:spacing w:before="0" w:after="0"/>
        <w:ind w:left="720"/>
      </w:pPr>
      <w:r>
        <w:rPr>
          <w:rFonts w:ascii="Calibri" w:hAnsi="Calibri"/>
          <w:color w:val="334155"/>
          <w:sz w:val="18"/>
        </w:rPr>
        <w:t>[Describe achievement with numbers - reduced costs, improved efficiency, increased productivity]</w:t>
      </w:r>
    </w:p>
    <w:p>
      <w:pPr>
        <w:pStyle w:val="ListBullet"/>
        <w:spacing w:before="0" w:after="0"/>
        <w:ind w:left="720"/>
      </w:pPr>
      <w:r>
        <w:rPr>
          <w:rFonts w:ascii="Calibri" w:hAnsi="Calibri"/>
          <w:color w:val="334155"/>
          <w:sz w:val="18"/>
        </w:rPr>
        <w:t>[Highlight leadership skill - training, mentoring, conflict resolution, performance management]</w:t>
      </w:r>
    </w:p>
    <w:p>
      <w:pPr>
        <w:pStyle w:val="ListBullet"/>
        <w:spacing w:before="0" w:after="0"/>
        <w:ind w:left="720"/>
      </w:pPr>
      <w:r>
        <w:rPr>
          <w:rFonts w:ascii="Calibri" w:hAnsi="Calibri"/>
          <w:color w:val="334155"/>
          <w:sz w:val="18"/>
        </w:rPr>
        <w:t>[Show collaboration or cross-functional work with measurable outcome]</w:t>
      </w:r>
    </w:p>
    <w:p>
      <w:pPr>
        <w:pStyle w:val="ListBullet"/>
        <w:spacing w:before="0" w:after="0"/>
        <w:ind w:left="720"/>
      </w:pPr>
      <w:r>
        <w:rPr>
          <w:rFonts w:ascii="Calibri" w:hAnsi="Calibri"/>
          <w:color w:val="334155"/>
          <w:sz w:val="18"/>
        </w:rPr>
        <w:t>[Include safety, compliance, or quality improvement with specific metric]</w:t>
      </w:r>
    </w:p>
    <w:p>
      <w:pPr>
        <w:spacing w:before="120" w:after="20"/>
      </w:pPr>
      <w:r>
        <w:rPr>
          <w:rFonts w:ascii="Calibri" w:hAnsi="Calibri"/>
          <w:b/>
          <w:color w:val="334155"/>
          <w:sz w:val="20"/>
        </w:rPr>
        <w:t>Previous Job Title</w:t>
        <w:tab/>
        <w:tab/>
        <w:tab/>
        <w:tab/>
        <w:t>Month Year – Month Year</w:t>
      </w:r>
    </w:p>
    <w:p>
      <w:pPr>
        <w:spacing w:before="20" w:after="20"/>
      </w:pPr>
      <w:r>
        <w:rPr>
          <w:rFonts w:ascii="Calibri" w:hAnsi="Calibri"/>
          <w:i/>
          <w:color w:val="334155"/>
          <w:sz w:val="19"/>
        </w:rPr>
        <w:t>Company Name, City, State</w:t>
      </w:r>
    </w:p>
    <w:p>
      <w:pPr>
        <w:pStyle w:val="ListBullet"/>
        <w:spacing w:before="0" w:after="0"/>
        <w:ind w:left="720"/>
      </w:pPr>
      <w:r>
        <w:rPr>
          <w:rFonts w:ascii="Calibri" w:hAnsi="Calibri"/>
          <w:color w:val="334155"/>
          <w:sz w:val="18"/>
        </w:rPr>
        <w:t>[Describe supervisory or lead responsibilities with scope]</w:t>
      </w:r>
    </w:p>
    <w:p>
      <w:pPr>
        <w:pStyle w:val="ListBullet"/>
        <w:spacing w:before="0" w:after="0"/>
        <w:ind w:left="720"/>
      </w:pPr>
      <w:r>
        <w:rPr>
          <w:rFonts w:ascii="Calibri" w:hAnsi="Calibri"/>
          <w:color w:val="334155"/>
          <w:sz w:val="18"/>
        </w:rPr>
        <w:t>[Quantify achievement or improvement you drove]</w:t>
      </w:r>
    </w:p>
    <w:p>
      <w:pPr>
        <w:pStyle w:val="ListBullet"/>
        <w:spacing w:before="0" w:after="0"/>
        <w:ind w:left="720"/>
      </w:pPr>
      <w:r>
        <w:rPr>
          <w:rFonts w:ascii="Calibri" w:hAnsi="Calibri"/>
          <w:color w:val="334155"/>
          <w:sz w:val="18"/>
        </w:rPr>
        <w:t>[Highlight technical skill or system proficiency]</w:t>
      </w:r>
    </w:p>
    <w:p>
      <w:pPr>
        <w:pStyle w:val="ListBullet"/>
        <w:spacing w:before="0" w:after="0"/>
        <w:ind w:left="720"/>
      </w:pPr>
      <w:r>
        <w:rPr>
          <w:rFonts w:ascii="Calibri" w:hAnsi="Calibri"/>
          <w:color w:val="334155"/>
          <w:sz w:val="18"/>
        </w:rPr>
        <w:t>[Show problem-solving or process improvement]</w:t>
      </w:r>
    </w:p>
    <w:p>
      <w:pPr>
        <w:spacing w:before="120" w:after="0"/>
        <w:pBdr>
          <w:bottom w:val="single" w:sz="6" w:space="1" w:color="334155"/>
        </w:pBdr>
      </w:pPr>
      <w:r>
        <w:rPr>
          <w:rFonts w:ascii="Calibri" w:hAnsi="Calibri"/>
          <w:b/>
          <w:color w:val="334155"/>
          <w:sz w:val="22"/>
        </w:rPr>
        <w:t>EDUCATION</w:t>
      </w:r>
    </w:p>
    <w:p>
      <w:pPr>
        <w:spacing w:before="120" w:after="20"/>
      </w:pPr>
      <w:r>
        <w:rPr>
          <w:rFonts w:ascii="Calibri" w:hAnsi="Calibri"/>
          <w:b/>
          <w:color w:val="334155"/>
          <w:sz w:val="20"/>
        </w:rPr>
        <w:t>Degree Name (e.g., Associate of Applied Science)</w:t>
        <w:tab/>
        <w:tab/>
        <w:tab/>
        <w:tab/>
        <w:t>Month Year</w:t>
      </w:r>
    </w:p>
    <w:p>
      <w:pPr>
        <w:spacing w:before="20" w:after="20"/>
      </w:pPr>
      <w:r>
        <w:rPr>
          <w:rFonts w:ascii="Calibri" w:hAnsi="Calibri"/>
          <w:i/>
          <w:color w:val="334155"/>
          <w:sz w:val="19"/>
        </w:rPr>
        <w:t>School Name, City, State</w:t>
      </w:r>
    </w:p>
    <w:p>
      <w:pPr>
        <w:spacing w:before="120" w:after="0"/>
        <w:pBdr>
          <w:bottom w:val="single" w:sz="6" w:space="1" w:color="334155"/>
        </w:pBdr>
      </w:pPr>
      <w:r>
        <w:rPr>
          <w:rFonts w:ascii="Calibri" w:hAnsi="Calibri"/>
          <w:b/>
          <w:color w:val="334155"/>
          <w:sz w:val="22"/>
        </w:rPr>
        <w:t>CERTIFICATIONS</w:t>
      </w:r>
    </w:p>
    <w:p>
      <w:pPr>
        <w:pStyle w:val="ListBullet"/>
        <w:spacing w:before="0" w:after="0"/>
        <w:ind w:left="720"/>
      </w:pPr>
      <w:r>
        <w:rPr>
          <w:rFonts w:ascii="Calibri" w:hAnsi="Calibri"/>
          <w:color w:val="334155"/>
          <w:sz w:val="18"/>
        </w:rPr>
        <w:t>[Relevant certification - e.g., OSHA Safety, Lean Six Sigma, Industry-specific]</w:t>
      </w:r>
    </w:p>
    <w:p>
      <w:pPr>
        <w:pStyle w:val="ListBullet"/>
        <w:spacing w:before="0" w:after="0"/>
        <w:ind w:left="720"/>
      </w:pPr>
      <w:r>
        <w:rPr>
          <w:rFonts w:ascii="Calibri" w:hAnsi="Calibri"/>
          <w:color w:val="334155"/>
          <w:sz w:val="18"/>
        </w:rPr>
        <w:t>[Additional certification relevant to your supervisory role]</w:t>
      </w:r>
    </w:p>
    <w:p>
      <w:pPr>
        <w:pStyle w:val="ListBullet"/>
        <w:spacing w:before="0" w:after="0"/>
        <w:ind w:left="720"/>
      </w:pPr>
      <w:r>
        <w:rPr>
          <w:rFonts w:ascii="Calibri" w:hAnsi="Calibri"/>
          <w:color w:val="334155"/>
          <w:sz w:val="18"/>
        </w:rPr>
        <w:t>[Equipment or software certification if applicable]</w:t>
      </w:r>
    </w:p>
    <w:p>
      <w:pPr>
        <w:spacing w:before="120" w:after="0"/>
        <w:pBdr>
          <w:bottom w:val="single" w:sz="6" w:space="1" w:color="334155"/>
        </w:pBdr>
      </w:pPr>
      <w:r>
        <w:rPr>
          <w:rFonts w:ascii="Calibri" w:hAnsi="Calibri"/>
          <w:b/>
          <w:color w:val="334155"/>
          <w:sz w:val="22"/>
        </w:rPr>
        <w:t>CORE SKILLS</w:t>
      </w:r>
    </w:p>
    <w:p>
      <w:pPr>
        <w:spacing w:before="80" w:after="20"/>
      </w:pPr>
      <w:r>
        <w:rPr>
          <w:rFonts w:ascii="Calibri" w:hAnsi="Calibri"/>
          <w:b/>
          <w:color w:val="334155"/>
          <w:sz w:val="19"/>
        </w:rPr>
        <w:t xml:space="preserve">Leadership &amp; Management: </w:t>
      </w:r>
      <w:r>
        <w:rPr>
          <w:rFonts w:ascii="Calibri" w:hAnsi="Calibri"/>
          <w:color w:val="334155"/>
          <w:sz w:val="19"/>
        </w:rPr>
        <w:t>[Staff Training, Performance Reviews, Conflict Resolution, Team Building]</w:t>
      </w:r>
    </w:p>
    <w:p>
      <w:pPr>
        <w:spacing w:before="80" w:after="20"/>
      </w:pPr>
      <w:r>
        <w:rPr>
          <w:rFonts w:ascii="Calibri" w:hAnsi="Calibri"/>
          <w:b/>
          <w:color w:val="334155"/>
          <w:sz w:val="19"/>
        </w:rPr>
        <w:t xml:space="preserve">Operations &amp; Technical: </w:t>
      </w:r>
      <w:r>
        <w:rPr>
          <w:rFonts w:ascii="Calibri" w:hAnsi="Calibri"/>
          <w:color w:val="334155"/>
          <w:sz w:val="19"/>
        </w:rPr>
        <w:t>[Process Improvement, Quality Control, Inventory Management, Budget Management]</w:t>
      </w:r>
    </w:p>
    <w:p>
      <w:pPr>
        <w:spacing w:before="80" w:after="20"/>
      </w:pPr>
      <w:r>
        <w:rPr>
          <w:rFonts w:ascii="Calibri" w:hAnsi="Calibri"/>
          <w:b/>
          <w:color w:val="334155"/>
          <w:sz w:val="19"/>
        </w:rPr>
        <w:t xml:space="preserve">Software &amp; Systems: </w:t>
      </w:r>
      <w:r>
        <w:rPr>
          <w:rFonts w:ascii="Calibri" w:hAnsi="Calibri"/>
          <w:color w:val="334155"/>
          <w:sz w:val="19"/>
        </w:rPr>
        <w:t>[Industry-specific software, Microsoft Office, Data Analysis tools]</w:t>
      </w:r>
    </w:p>
    <w:p>
      <w:pPr>
        <w:spacing w:before="80" w:after="20"/>
      </w:pPr>
      <w:r>
        <w:rPr>
          <w:rFonts w:ascii="Calibri" w:hAnsi="Calibri"/>
          <w:b/>
          <w:color w:val="334155"/>
          <w:sz w:val="19"/>
        </w:rPr>
        <w:t xml:space="preserve">Safety &amp; Compliance: </w:t>
      </w:r>
      <w:r>
        <w:rPr>
          <w:rFonts w:ascii="Calibri" w:hAnsi="Calibri"/>
          <w:color w:val="334155"/>
          <w:sz w:val="19"/>
        </w:rPr>
        <w:t>[OSHA Standards, Safety Training, Risk Management, Incident Reporting]</w:t>
      </w:r>
    </w:p>
    <w:sectPr w:rsidR="00FC693F" w:rsidRPr="0006063C"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