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C10D" w14:textId="77777777" w:rsidR="00DC288E" w:rsidRDefault="00000000"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 w14:paraId="2AD8C0BA" w14:textId="77777777" w:rsidR="00DC288E" w:rsidRDefault="00000000"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 |  [Phone Number]  |  [Your Email]</w:t>
      </w:r>
    </w:p>
    <w:p w14:paraId="58667177" w14:textId="77777777" w:rsidR="00DC288E" w:rsidRDefault="00000000"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 w14:paraId="6D1BD086" w14:textId="77777777" w:rsidR="00DC288E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PROFESSIONAL SUMMARY</w:t>
      </w:r>
    </w:p>
    <w:p w14:paraId="5F1B8CE7" w14:textId="77777777" w:rsidR="00DC288E" w:rsidRDefault="00000000">
      <w:pPr>
        <w:spacing w:before="80" w:after="80"/>
      </w:pPr>
      <w:r>
        <w:rPr>
          <w:rFonts w:ascii="Calibri" w:hAnsi="Calibri"/>
          <w:color w:val="334155"/>
          <w:sz w:val="19"/>
        </w:rPr>
        <w:t>[Write 2-3 sentences highlighting your years of experience, key technical skills, and most impressive achievements. Focus on what makes you valuable to employers and include specific metrics when possible.]</w:t>
      </w:r>
    </w:p>
    <w:p w14:paraId="3EF96D3C" w14:textId="77777777" w:rsidR="00DC288E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CORE SKILLS</w:t>
      </w:r>
    </w:p>
    <w:p w14:paraId="01E05F2F" w14:textId="77777777" w:rsidR="00DC288E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Programming Languages: </w:t>
      </w:r>
      <w:r>
        <w:rPr>
          <w:rFonts w:ascii="Calibri" w:hAnsi="Calibri"/>
          <w:color w:val="334155"/>
          <w:sz w:val="19"/>
        </w:rPr>
        <w:t>[List your primary languages, e.g., Python, JavaScript, Java, C++]</w:t>
      </w:r>
    </w:p>
    <w:p w14:paraId="17B02D06" w14:textId="77777777" w:rsidR="00DC288E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Frameworks &amp; Libraries: </w:t>
      </w:r>
      <w:r>
        <w:rPr>
          <w:rFonts w:ascii="Calibri" w:hAnsi="Calibri"/>
          <w:color w:val="334155"/>
          <w:sz w:val="19"/>
        </w:rPr>
        <w:t>[List frameworks you know, e.g., React, Django, Node.js, Spring]</w:t>
      </w:r>
    </w:p>
    <w:p w14:paraId="5CBBF355" w14:textId="77777777" w:rsidR="00DC288E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Tools &amp; Technologies: </w:t>
      </w:r>
      <w:r>
        <w:rPr>
          <w:rFonts w:ascii="Calibri" w:hAnsi="Calibri"/>
          <w:color w:val="334155"/>
          <w:sz w:val="19"/>
        </w:rPr>
        <w:t>[List tools like Git, Docker, AWS, Kubernetes, Jenkins]</w:t>
      </w:r>
    </w:p>
    <w:p w14:paraId="3172DE8B" w14:textId="77777777" w:rsidR="00DC288E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Databases: </w:t>
      </w:r>
      <w:r>
        <w:rPr>
          <w:rFonts w:ascii="Calibri" w:hAnsi="Calibri"/>
          <w:color w:val="334155"/>
          <w:sz w:val="19"/>
        </w:rPr>
        <w:t>[List databases, e.g., MySQL, PostgreSQL, MongoDB, Redis]</w:t>
      </w:r>
    </w:p>
    <w:p w14:paraId="1ED04C18" w14:textId="77777777" w:rsidR="00DC288E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PROFESSIONAL EXPERIENCE</w:t>
      </w:r>
    </w:p>
    <w:p w14:paraId="38040724" w14:textId="77777777" w:rsidR="00DC288E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[Month Year – Month Year or Present]</w:t>
      </w:r>
    </w:p>
    <w:p w14:paraId="0D92C26D" w14:textId="77777777" w:rsidR="00DC288E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 w14:paraId="52399AFA" w14:textId="77777777" w:rsidR="00DC288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[Start with action verb + describe what you built/developed + quantify the impact with metrics]</w:t>
      </w:r>
    </w:p>
    <w:p w14:paraId="06FB3853" w14:textId="77777777" w:rsidR="00DC288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[Highlight technical skills used and the business problem you solved]</w:t>
      </w:r>
    </w:p>
    <w:p w14:paraId="6EAC70E9" w14:textId="77777777" w:rsidR="00DC288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[Mention collaboration, leadership, or process improvements you made]</w:t>
      </w:r>
    </w:p>
    <w:p w14:paraId="687493A7" w14:textId="77777777" w:rsidR="00DC288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[Include results like performance improvements, cost savings, or user growth]</w:t>
      </w:r>
    </w:p>
    <w:p w14:paraId="5B5154FE" w14:textId="77777777" w:rsidR="00DC288E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[Month Year – Month Year]</w:t>
      </w:r>
    </w:p>
    <w:p w14:paraId="5A36809E" w14:textId="77777777" w:rsidR="00DC288E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 w14:paraId="77F12043" w14:textId="77777777" w:rsidR="00DC288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[Focus on achievements, not just responsibilities]</w:t>
      </w:r>
    </w:p>
    <w:p w14:paraId="786F95A2" w14:textId="77777777" w:rsidR="00DC288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[Use specific technologies and frameworks you worked with]</w:t>
      </w:r>
    </w:p>
    <w:p w14:paraId="6BCC6C3F" w14:textId="77777777" w:rsidR="00DC288E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[Quantify impact whenever possible (%, $, time saved, users affected)]</w:t>
      </w:r>
    </w:p>
    <w:p w14:paraId="1C61AB98" w14:textId="77777777" w:rsidR="00DC288E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EDUCATION</w:t>
      </w:r>
    </w:p>
    <w:p w14:paraId="6A009FB0" w14:textId="77777777" w:rsidR="00DC288E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Bachelor of Science in Computer Science]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[Graduation Month Year]</w:t>
      </w:r>
    </w:p>
    <w:p w14:paraId="34FB08FE" w14:textId="77777777" w:rsidR="00DC288E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 w14:paraId="1D94BAE3" w14:textId="77777777" w:rsidR="00DC288E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CERTIFICATIONS</w:t>
      </w:r>
    </w:p>
    <w:p w14:paraId="6DD25C4C" w14:textId="77777777" w:rsidR="00DC288E" w:rsidRDefault="00000000">
      <w:pPr>
        <w:spacing w:before="80" w:after="20"/>
      </w:pPr>
      <w:r>
        <w:rPr>
          <w:rFonts w:ascii="Calibri" w:hAnsi="Calibri"/>
          <w:color w:val="334155"/>
          <w:sz w:val="19"/>
        </w:rPr>
        <w:t>[Certification Name] ([Year Obtained]) – [Optional: Issuing Organization]</w:t>
      </w:r>
    </w:p>
    <w:p w14:paraId="3A2BB48A" w14:textId="77777777" w:rsidR="00DC288E" w:rsidRDefault="00000000">
      <w:pPr>
        <w:spacing w:before="80" w:after="20"/>
      </w:pPr>
      <w:r>
        <w:rPr>
          <w:rFonts w:ascii="Calibri" w:hAnsi="Calibri"/>
          <w:color w:val="334155"/>
          <w:sz w:val="19"/>
        </w:rPr>
        <w:t>[Another Relevant Certification] ([Year])</w:t>
      </w:r>
    </w:p>
    <w:sectPr w:rsidR="00DC288E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6641842">
    <w:abstractNumId w:val="8"/>
  </w:num>
  <w:num w:numId="2" w16cid:durableId="1239827083">
    <w:abstractNumId w:val="6"/>
  </w:num>
  <w:num w:numId="3" w16cid:durableId="369184119">
    <w:abstractNumId w:val="5"/>
  </w:num>
  <w:num w:numId="4" w16cid:durableId="96409430">
    <w:abstractNumId w:val="4"/>
  </w:num>
  <w:num w:numId="5" w16cid:durableId="1798987672">
    <w:abstractNumId w:val="7"/>
  </w:num>
  <w:num w:numId="6" w16cid:durableId="1761096956">
    <w:abstractNumId w:val="3"/>
  </w:num>
  <w:num w:numId="7" w16cid:durableId="176703369">
    <w:abstractNumId w:val="2"/>
  </w:num>
  <w:num w:numId="8" w16cid:durableId="1120223500">
    <w:abstractNumId w:val="1"/>
  </w:num>
  <w:num w:numId="9" w16cid:durableId="122979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E1A14"/>
    <w:rsid w:val="00921A6D"/>
    <w:rsid w:val="00AA1D8D"/>
    <w:rsid w:val="00B47730"/>
    <w:rsid w:val="00CB0664"/>
    <w:rsid w:val="00DC28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4FBD66"/>
  <w14:defaultImageDpi w14:val="300"/>
  <w15:docId w15:val="{95F4DC6D-00E5-4750-9309-988E65F8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2025-10-23T19:31:00Z</dcterms:created>
  <dcterms:modified xsi:type="dcterms:W3CDTF">2025-10-23T19:31:00Z</dcterms:modified>
  <cp:category/>
</cp:coreProperties>
</file>