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 |  [(XXX) XXX-XXXX]  |  [your.email@email.com]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[Write 2-3 sentences highlighting your years of experience, key engineering specialties, and major accomplishments. Include specific metrics like project values, cost savings, or efficiency improvements.]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 Name]: </w:t>
      </w:r>
      <w:r>
        <w:rPr>
          <w:rFonts w:ascii="Calibri" w:hAnsi="Calibri"/>
          <w:color w:val="334155"/>
          <w:sz w:val="19"/>
        </w:rPr>
        <w:t>[Skill 1, Skill 2, Skill 3, Skill 4]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[Technical Software]: </w:t>
      </w:r>
      <w:r>
        <w:rPr>
          <w:rFonts w:ascii="Calibri" w:hAnsi="Calibri"/>
          <w:color w:val="334155"/>
          <w:sz w:val="19"/>
        </w:rPr>
        <w:t>[AutoCAD, Revit, MS Project, Other Tools]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[Project Management]: </w:t>
      </w:r>
      <w:r>
        <w:rPr>
          <w:rFonts w:ascii="Calibri" w:hAnsi="Calibri"/>
          <w:color w:val="334155"/>
          <w:sz w:val="19"/>
        </w:rPr>
        <w:t>[Planning, Budgeting, Scheduling, Risk Assessment]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[Engineering Focus]: </w:t>
      </w:r>
      <w:r>
        <w:rPr>
          <w:rFonts w:ascii="Calibri" w:hAnsi="Calibri"/>
          <w:color w:val="334155"/>
          <w:sz w:val="19"/>
        </w:rPr>
        <w:t>[Your Discipline, Design, Analysis, Quality Control]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[Month Year - Present/Month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 -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[Action verb + specific task + quantifiable result. Example: Managed $X project budget...]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[Leadership or coordination achievement with team size and project scope]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[Technical accomplishment with measurable impact on efficiency or quality]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[Problem-solving example with before/after metrics showing improvement]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[Month Year -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[Previous Company Name -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[Key accomplishment with metrics from this role]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[Important responsibility that shows progression in your career]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[Technical or process improvement you implemented]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 in Your Engineering Field]</w:t>
        <w:tab/>
        <w:tab/>
        <w:tab/>
        <w:tab/>
        <w:t>[Graduated: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 -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[Professional Engineer (PE) License - if applicable]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[Project Management Professional (PMP) or other relevant certification]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[Industry-specific certifications like OSHA, LEED, or Six Sigma]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