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| (555) 555-5555 |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sz w:val="19"/>
        </w:rPr>
        <w:t>[2-3 sentences highlighting your experience as a Personal Assistant, key strengths, and value you bring. Include years of experience, industries served, and specific skills like calendar management, travel coordination, or executive support.]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sz w:val="19"/>
        </w:rPr>
        <w:t xml:space="preserve">Calendar &amp; Schedule Management: </w:t>
      </w:r>
      <w:r>
        <w:rPr>
          <w:rFonts w:ascii="Calibri" w:hAnsi="Calibri"/>
          <w:sz w:val="19"/>
        </w:rPr>
        <w:t>[Outlook, Google Calendar, scheduling tools]</w:t>
      </w:r>
    </w:p>
    <w:p>
      <w:pPr>
        <w:spacing w:before="80" w:after="20"/>
      </w:pPr>
      <w:r>
        <w:rPr>
          <w:rFonts w:ascii="Calibri" w:hAnsi="Calibri"/>
          <w:b/>
          <w:sz w:val="19"/>
        </w:rPr>
        <w:t xml:space="preserve">Travel Coordination: </w:t>
      </w:r>
      <w:r>
        <w:rPr>
          <w:rFonts w:ascii="Calibri" w:hAnsi="Calibri"/>
          <w:sz w:val="19"/>
        </w:rPr>
        <w:t>[Types of travel arranged, booking platforms used]</w:t>
      </w:r>
    </w:p>
    <w:p>
      <w:pPr>
        <w:spacing w:before="80" w:after="20"/>
      </w:pPr>
      <w:r>
        <w:rPr>
          <w:rFonts w:ascii="Calibri" w:hAnsi="Calibri"/>
          <w:b/>
          <w:sz w:val="19"/>
        </w:rPr>
        <w:t xml:space="preserve">Communication: </w:t>
      </w:r>
      <w:r>
        <w:rPr>
          <w:rFonts w:ascii="Calibri" w:hAnsi="Calibri"/>
          <w:sz w:val="19"/>
        </w:rPr>
        <w:t>[Email management, correspondence, stakeholder relations]</w:t>
      </w:r>
    </w:p>
    <w:p>
      <w:pPr>
        <w:spacing w:before="80" w:after="20"/>
      </w:pPr>
      <w:r>
        <w:rPr>
          <w:rFonts w:ascii="Calibri" w:hAnsi="Calibri"/>
          <w:b/>
          <w:sz w:val="19"/>
        </w:rPr>
        <w:t xml:space="preserve">Technology: </w:t>
      </w:r>
      <w:r>
        <w:rPr>
          <w:rFonts w:ascii="Calibri" w:hAnsi="Calibri"/>
          <w:sz w:val="19"/>
        </w:rPr>
        <w:t>[Software proficiency: MS Office, project management tools, CRM]</w:t>
      </w:r>
    </w:p>
    <w:p>
      <w:pPr>
        <w:spacing w:before="80" w:after="20"/>
      </w:pPr>
      <w:r>
        <w:rPr>
          <w:rFonts w:ascii="Calibri" w:hAnsi="Calibri"/>
          <w:b/>
          <w:sz w:val="19"/>
        </w:rPr>
        <w:t xml:space="preserve">Administrative: </w:t>
      </w:r>
      <w:r>
        <w:rPr>
          <w:rFonts w:ascii="Calibri" w:hAnsi="Calibri"/>
          <w:sz w:val="19"/>
        </w:rPr>
        <w:t>[Event planning, file management, confidentiality, vendor relations]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sz w:val="20"/>
        </w:rPr>
        <w:t>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sz w:val="19"/>
        </w:rPr>
        <w:t>Company Name |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sz w:val="18"/>
        </w:rPr>
        <w:t>[Describe key responsibility with quantifiable results when possible]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sz w:val="18"/>
        </w:rPr>
        <w:t>[Highlight calendar management, scheduling, or coordination achievements]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sz w:val="18"/>
        </w:rPr>
        <w:t>[Show impact of your work with metrics (time saved, costs reduced, efficiency gained)]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sz w:val="18"/>
        </w:rPr>
        <w:t>[Include specific tools or systems you mastered]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sz w:val="18"/>
        </w:rPr>
        <w:t>[Demonstrate problem-solving or initiative taken]</w:t>
      </w:r>
    </w:p>
    <w:p>
      <w:pPr>
        <w:spacing w:before="120" w:after="20"/>
      </w:pPr>
      <w:r>
        <w:rPr>
          <w:rFonts w:ascii="Calibri" w:hAnsi="Calibri"/>
          <w:b/>
          <w:sz w:val="20"/>
        </w:rPr>
        <w:t>Previous 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sz w:val="19"/>
        </w:rPr>
        <w:t>Company Name |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sz w:val="18"/>
        </w:rPr>
        <w:t>[Describe responsibilities and accomplishments]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sz w:val="18"/>
        </w:rPr>
        <w:t>[Include specific examples of executive support provided]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sz w:val="18"/>
        </w:rPr>
        <w:t>[Highlight any process improvements you implemented]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sz w:val="18"/>
        </w:rPr>
        <w:t>[Show discretion and confidentiality in handling sensitive information]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sz w:val="20"/>
        </w:rPr>
        <w:t>Degree Type in Field of Study</w:t>
        <w:tab/>
        <w:tab/>
        <w:tab/>
        <w:tab/>
        <w:t>Graduation Year</w:t>
      </w:r>
    </w:p>
    <w:p>
      <w:pPr>
        <w:spacing w:before="20" w:after="20"/>
      </w:pPr>
      <w:r>
        <w:rPr>
          <w:rFonts w:ascii="Calibri" w:hAnsi="Calibri"/>
          <w:i/>
          <w:sz w:val="19"/>
        </w:rPr>
        <w:t>University Name | City, State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120" w:after="20"/>
      </w:pPr>
      <w:r>
        <w:rPr>
          <w:rFonts w:ascii="Calibri" w:hAnsi="Calibri"/>
          <w:sz w:val="19"/>
        </w:rPr>
        <w:t>[Certification Name | Issuing Organization | Year] (Optional - remove if not applicable)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