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JESSICA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Denver, CO 80202 | (720) 555-0147 | jessica.martinez@email.com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linkedin.com/in/jessicamartinez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40"/>
      </w:pPr>
      <w:r>
        <w:rPr>
          <w:rFonts w:ascii="Calibri" w:hAnsi="Calibri"/>
          <w:color w:val="2C3E50"/>
          <w:sz w:val="19"/>
        </w:rPr>
        <w:t>Results-driven Office Administrator with 6+ years of experience streamlining operations and enhancing workplace efficiency. Expert in Microsoft 365, QuickBooks, and Asana with proven track record of reducing costs by 20% and improving productivity through process optimization. Skilled in calendar management, vendor coordination, and cross-functional team support.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Office Management:</w:t>
      </w:r>
      <w:r>
        <w:rPr>
          <w:rFonts w:ascii="Calibri" w:hAnsi="Calibri"/>
          <w:color w:val="2C3E50"/>
          <w:sz w:val="19"/>
        </w:rPr>
        <w:t xml:space="preserve"> Calendar Coordination, Meeting Scheduling, Workflow Optimization, Vendor Relations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Technical Proficiency:</w:t>
      </w:r>
      <w:r>
        <w:rPr>
          <w:rFonts w:ascii="Calibri" w:hAnsi="Calibri"/>
          <w:color w:val="2C3E50"/>
          <w:sz w:val="19"/>
        </w:rPr>
        <w:t xml:space="preserve"> Microsoft 365, QuickBooks, Salesforce, Asana, Google Workspace, Zoom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Administrative Support:</w:t>
      </w:r>
      <w:r>
        <w:rPr>
          <w:rFonts w:ascii="Calibri" w:hAnsi="Calibri"/>
          <w:color w:val="2C3E50"/>
          <w:sz w:val="19"/>
        </w:rPr>
        <w:t xml:space="preserve"> Document Preparation, Data Entry, Travel Arrangements, Expense Reporting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Communication:</w:t>
      </w:r>
      <w:r>
        <w:rPr>
          <w:rFonts w:ascii="Calibri" w:hAnsi="Calibri"/>
          <w:color w:val="2C3E50"/>
          <w:sz w:val="19"/>
        </w:rPr>
        <w:t xml:space="preserve"> Internal Communications, Client Relations, Email Management, Phone Systems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Office Administrator</w:t>
        <w:tab/>
        <w:tab/>
        <w:tab/>
        <w:tab/>
        <w:t>March 2020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TechVision Solutions, Denver, CO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Streamlined office operations by implementing digital filing system, reducing document retrieval time by 40% and improving team productivity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complex calendars and scheduling for executive team of 12, coordinating 50+ meetings monthly with zero conflicts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office supply costs by 20% through strategic vendor negotiations and implementing just-in-time inventory system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Coordinated travel arrangements for 25+ employees, processing $150K in annual travel expenses with 100% accuracy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Administrative Assistant</w:t>
        <w:tab/>
        <w:tab/>
        <w:tab/>
        <w:tab/>
        <w:t>June 2018 – February 2020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Summit Financial Group, Denver, CO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Provided administrative support to team of 15, managing correspondence, data entry, and document preparation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Improved front desk efficiency by 30% through implementation of new client check-in procedures and phone protocols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Maintained office equipment and coordinated repairs, achieving 98% uptime and reducing maintenance costs by 15%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Associate of Applied Science in Business Administration</w:t>
        <w:tab/>
        <w:tab/>
        <w:tab/>
        <w:t>Graduated May 2018</w:t>
      </w:r>
    </w:p>
    <w:p>
      <w:pPr>
        <w:spacing w:before="20" w:after="40"/>
      </w:pPr>
      <w:r>
        <w:rPr>
          <w:rFonts w:ascii="Calibri" w:hAnsi="Calibri"/>
          <w:i/>
          <w:color w:val="2C3E50"/>
          <w:sz w:val="19"/>
        </w:rPr>
        <w:t>Community College of Denver, Denver, CO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Certified Administrative Professional (CAP) – International Association of Administrative Professionals (2021)</w:t>
      </w:r>
    </w:p>
    <w:p>
      <w:pPr>
        <w:spacing w:before="20" w:after="20"/>
      </w:pPr>
      <w:r>
        <w:rPr>
          <w:rFonts w:ascii="Calibri" w:hAnsi="Calibri"/>
          <w:color w:val="2C3E50"/>
          <w:sz w:val="19"/>
        </w:rPr>
        <w:t>Microsoft Office Specialist: Excel Expert (2020)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