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40"/>
      </w:pPr>
      <w:r>
        <w:rPr>
          <w:rFonts w:ascii="Calibri" w:hAnsi="Calibri"/>
          <w:color w:val="334155"/>
          <w:sz w:val="19"/>
        </w:rPr>
        <w:t>[Write 3-4 sentences highlighting your years of experience, key skills, and biggest achievements. Include specific metrics if possible. Example: "Office Administrator with 5+ years optimizing workflows and reducing costs by 25%..."]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 1]:</w:t>
      </w:r>
      <w:r>
        <w:rPr>
          <w:rFonts w:ascii="Calibri" w:hAnsi="Calibri"/>
          <w:color w:val="334155"/>
          <w:sz w:val="19"/>
        </w:rPr>
        <w:t xml:space="preserve"> [List 3-5 related skills, separated by commas]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 2]:</w:t>
      </w:r>
      <w:r>
        <w:rPr>
          <w:rFonts w:ascii="Calibri" w:hAnsi="Calibri"/>
          <w:color w:val="334155"/>
          <w:sz w:val="19"/>
        </w:rPr>
        <w:t xml:space="preserve"> [List 3-5 related skills, separated by commas]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 3]:</w:t>
      </w:r>
      <w:r>
        <w:rPr>
          <w:rFonts w:ascii="Calibri" w:hAnsi="Calibri"/>
          <w:color w:val="334155"/>
          <w:sz w:val="19"/>
        </w:rPr>
        <w:t xml:space="preserve"> [List 3-5 related skills, separated by commas]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 4]:</w:t>
      </w:r>
      <w:r>
        <w:rPr>
          <w:rFonts w:ascii="Calibri" w:hAnsi="Calibri"/>
          <w:color w:val="334155"/>
          <w:sz w:val="19"/>
        </w:rPr>
        <w:t xml:space="preserve"> [List 3-5 related skills, separated by commas]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action verb + describe what you did + quantify the result. Example: "Streamlined office operations by implementing new system, reducing costs by 25%"]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bullet showcasing your impact with specific numbers or percentages]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[Responsibility that demonstrates key skills relevant to office administration]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[Another accomplishment that shows value you brought to the organization]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or responsibility demonstrating relevant administrative skills]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[Impact you made in this role with specific metrics or outcomes]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[Key contribution that shows your value and capabilities]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Name]</w:t>
        <w:tab/>
        <w:tab/>
        <w:tab/>
        <w:tab/>
        <w:t>[Graduation Date]</w:t>
      </w:r>
    </w:p>
    <w:p>
      <w:pPr>
        <w:spacing w:before="20" w:after="4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Name] – [Issuing Organization] ([Year])</w:t>
      </w:r>
    </w:p>
    <w:p>
      <w:pPr>
        <w:spacing w:before="20" w:after="20"/>
      </w:pPr>
      <w:r>
        <w:rPr>
          <w:rFonts w:ascii="Calibri" w:hAnsi="Calibri"/>
          <w:color w:val="334155"/>
          <w:sz w:val="19"/>
        </w:rPr>
        <w:t>[Additional Certification] – [Issuing Organization] ([Year])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