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76B0" w14:textId="77777777" w:rsidR="00BA325B" w:rsidRDefault="00000000">
      <w:pPr>
        <w:jc w:val="center"/>
      </w:pPr>
      <w:r>
        <w:rPr>
          <w:b/>
          <w:color w:val="2C3E50"/>
          <w:sz w:val="52"/>
        </w:rPr>
        <w:t>[YOUR FULL NAME]</w:t>
      </w:r>
    </w:p>
    <w:p w14:paraId="3CF8FCF4" w14:textId="77777777" w:rsidR="00BA325B" w:rsidRDefault="00000000">
      <w:pPr>
        <w:jc w:val="center"/>
      </w:pPr>
      <w:r>
        <w:rPr>
          <w:color w:val="2C3E50"/>
          <w:sz w:val="20"/>
        </w:rPr>
        <w:t>(555) 123-4567 | your.email@example.com | City, State</w:t>
      </w:r>
    </w:p>
    <w:p w14:paraId="370CED44" w14:textId="77777777" w:rsidR="00BA325B" w:rsidRDefault="00000000">
      <w:pPr>
        <w:jc w:val="center"/>
      </w:pPr>
      <w:r>
        <w:rPr>
          <w:color w:val="4169E1"/>
          <w:sz w:val="20"/>
        </w:rPr>
        <w:t>linkedin.com/in/yourprofile</w:t>
      </w:r>
    </w:p>
    <w:p w14:paraId="05F70E44" w14:textId="77777777" w:rsidR="00BA325B" w:rsidRDefault="00BA325B"/>
    <w:p w14:paraId="71EB01E5" w14:textId="77777777" w:rsidR="00BA325B" w:rsidRDefault="00000000">
      <w:pPr>
        <w:pBdr>
          <w:bottom w:val="single" w:sz="12" w:space="1" w:color="4169E1"/>
        </w:pBdr>
      </w:pPr>
      <w:r>
        <w:rPr>
          <w:b/>
          <w:color w:val="2C3E50"/>
          <w:sz w:val="24"/>
        </w:rPr>
        <w:t>PROFESSIONAL SUMMARY</w:t>
      </w:r>
    </w:p>
    <w:p w14:paraId="5FB49B10" w14:textId="77777777" w:rsidR="00BA325B" w:rsidRDefault="00000000">
      <w:pPr>
        <w:spacing w:after="120"/>
      </w:pPr>
      <w:r>
        <w:t>[Write 3-4 sentences highlighting your degree, key skills, and value. Focus on specific achievements from internships, projects, or coursework. Mention concrete results when possible and end with your career goals. Keep it concise and impactful - this is your elevator pitch!]</w:t>
      </w:r>
    </w:p>
    <w:p w14:paraId="2EAD8BCE" w14:textId="77777777" w:rsidR="00BA325B" w:rsidRDefault="00BA325B"/>
    <w:p w14:paraId="52D93341" w14:textId="77777777" w:rsidR="00BA325B" w:rsidRDefault="00000000">
      <w:pPr>
        <w:pBdr>
          <w:bottom w:val="single" w:sz="12" w:space="1" w:color="4169E1"/>
        </w:pBdr>
      </w:pPr>
      <w:r>
        <w:rPr>
          <w:b/>
          <w:color w:val="2C3E50"/>
          <w:sz w:val="24"/>
        </w:rPr>
        <w:t>CORE SKILLS</w:t>
      </w:r>
    </w:p>
    <w:p w14:paraId="71902126" w14:textId="77777777" w:rsidR="00BA325B" w:rsidRDefault="00000000">
      <w:pPr>
        <w:spacing w:after="40"/>
      </w:pPr>
      <w:r>
        <w:rPr>
          <w:b/>
          <w:color w:val="2C3E50"/>
          <w:sz w:val="20"/>
        </w:rPr>
        <w:t xml:space="preserve">[Technical Category:]: </w:t>
      </w:r>
      <w:r>
        <w:rPr>
          <w:color w:val="2C3E50"/>
          <w:sz w:val="20"/>
        </w:rPr>
        <w:t>[List 3-4 relevant technical skills, software, or tools]</w:t>
      </w:r>
    </w:p>
    <w:p w14:paraId="41549528" w14:textId="77777777" w:rsidR="00BA325B" w:rsidRDefault="00000000">
      <w:pPr>
        <w:spacing w:after="40"/>
      </w:pPr>
      <w:r>
        <w:rPr>
          <w:b/>
          <w:color w:val="2C3E50"/>
          <w:sz w:val="20"/>
        </w:rPr>
        <w:t xml:space="preserve">[Another Category:]: </w:t>
      </w:r>
      <w:r>
        <w:rPr>
          <w:color w:val="2C3E50"/>
          <w:sz w:val="20"/>
        </w:rPr>
        <w:t>[Programming languages, platforms, or methodologies]</w:t>
      </w:r>
    </w:p>
    <w:p w14:paraId="64EAFE2A" w14:textId="77777777" w:rsidR="00BA325B" w:rsidRDefault="00000000">
      <w:pPr>
        <w:spacing w:after="40"/>
      </w:pPr>
      <w:r>
        <w:rPr>
          <w:b/>
          <w:color w:val="2C3E50"/>
          <w:sz w:val="20"/>
        </w:rPr>
        <w:t xml:space="preserve">[Professional Skills:]: </w:t>
      </w:r>
      <w:r>
        <w:rPr>
          <w:color w:val="2C3E50"/>
          <w:sz w:val="20"/>
        </w:rPr>
        <w:t>[Project management, analysis, or industry-specific skills]</w:t>
      </w:r>
    </w:p>
    <w:p w14:paraId="26257AE9" w14:textId="77777777" w:rsidR="00BA325B" w:rsidRDefault="00000000">
      <w:pPr>
        <w:spacing w:after="40"/>
      </w:pPr>
      <w:r>
        <w:rPr>
          <w:b/>
          <w:color w:val="2C3E50"/>
          <w:sz w:val="20"/>
        </w:rPr>
        <w:t xml:space="preserve">[Soft Skills:]: </w:t>
      </w:r>
      <w:r>
        <w:rPr>
          <w:color w:val="2C3E50"/>
          <w:sz w:val="20"/>
        </w:rPr>
        <w:t>[Communication, teamwork, problem-solving, adaptability]</w:t>
      </w:r>
    </w:p>
    <w:p w14:paraId="06E8F478" w14:textId="77777777" w:rsidR="00BA325B" w:rsidRDefault="00BA325B"/>
    <w:p w14:paraId="31F75F6F" w14:textId="77777777" w:rsidR="00BA325B" w:rsidRDefault="00000000">
      <w:pPr>
        <w:pBdr>
          <w:bottom w:val="single" w:sz="12" w:space="1" w:color="4169E1"/>
        </w:pBdr>
      </w:pPr>
      <w:r>
        <w:rPr>
          <w:b/>
          <w:color w:val="2C3E50"/>
          <w:sz w:val="24"/>
        </w:rPr>
        <w:t>EDUCATION</w:t>
      </w:r>
    </w:p>
    <w:p w14:paraId="7A14F5DE" w14:textId="77777777" w:rsidR="00BA325B" w:rsidRDefault="00000000">
      <w:pPr>
        <w:tabs>
          <w:tab w:val="right" w:pos="9360"/>
        </w:tabs>
        <w:spacing w:after="40"/>
      </w:pPr>
      <w:r>
        <w:rPr>
          <w:b/>
          <w:color w:val="2C3E50"/>
        </w:rPr>
        <w:t>[Degree Type] in [Your Major]</w:t>
      </w:r>
      <w:r>
        <w:tab/>
      </w:r>
      <w:r>
        <w:rPr>
          <w:color w:val="2C3E50"/>
        </w:rPr>
        <w:t>[Month Year]</w:t>
      </w:r>
    </w:p>
    <w:p w14:paraId="11294FF8" w14:textId="77777777" w:rsidR="00BA325B" w:rsidRDefault="00000000">
      <w:pPr>
        <w:spacing w:after="40"/>
      </w:pPr>
      <w:r>
        <w:rPr>
          <w:i/>
          <w:color w:val="2C3E50"/>
          <w:sz w:val="20"/>
        </w:rPr>
        <w:t>[University Name], [City, State]</w:t>
      </w:r>
    </w:p>
    <w:p w14:paraId="78ED9C8E" w14:textId="77777777" w:rsidR="00BA325B" w:rsidRDefault="00000000" w:rsidP="00B97F01">
      <w:pPr>
        <w:pStyle w:val="ListBullet"/>
        <w:tabs>
          <w:tab w:val="clear" w:pos="360"/>
          <w:tab w:val="num" w:pos="1080"/>
        </w:tabs>
        <w:spacing w:after="20"/>
        <w:ind w:left="720"/>
      </w:pPr>
      <w:r>
        <w:rPr>
          <w:sz w:val="20"/>
        </w:rPr>
        <w:t>[GPA: X.X/4.0 - include if 3.5 or above] | [Dean's List, honors, scholarships]</w:t>
      </w:r>
    </w:p>
    <w:p w14:paraId="4E9BEE05" w14:textId="77777777" w:rsidR="00BA325B" w:rsidRDefault="00000000" w:rsidP="00B97F01">
      <w:pPr>
        <w:pStyle w:val="ListBullet"/>
        <w:tabs>
          <w:tab w:val="clear" w:pos="360"/>
          <w:tab w:val="num" w:pos="1080"/>
        </w:tabs>
        <w:spacing w:after="20"/>
        <w:ind w:left="720"/>
      </w:pPr>
      <w:r>
        <w:rPr>
          <w:sz w:val="20"/>
        </w:rPr>
        <w:t>[Relevant Coursework: List 4-5 courses most relevant to your target position]</w:t>
      </w:r>
    </w:p>
    <w:p w14:paraId="4F070829" w14:textId="77777777" w:rsidR="00BA325B" w:rsidRDefault="00BA325B"/>
    <w:p w14:paraId="5BD0FEA2" w14:textId="77777777" w:rsidR="00BA325B" w:rsidRDefault="00000000">
      <w:pPr>
        <w:pBdr>
          <w:bottom w:val="single" w:sz="12" w:space="1" w:color="4169E1"/>
        </w:pBdr>
      </w:pPr>
      <w:r>
        <w:rPr>
          <w:b/>
          <w:color w:val="2C3E50"/>
          <w:sz w:val="24"/>
        </w:rPr>
        <w:t>RELEVANT EXPERIENCE</w:t>
      </w:r>
    </w:p>
    <w:p w14:paraId="7BC582B6" w14:textId="77777777" w:rsidR="00BA325B" w:rsidRDefault="00000000">
      <w:pPr>
        <w:tabs>
          <w:tab w:val="right" w:pos="9360"/>
        </w:tabs>
        <w:spacing w:after="40"/>
      </w:pPr>
      <w:r>
        <w:rPr>
          <w:b/>
          <w:color w:val="2C3E50"/>
        </w:rPr>
        <w:t>[Job Title or Role]</w:t>
      </w:r>
      <w:r>
        <w:tab/>
      </w:r>
      <w:r>
        <w:rPr>
          <w:color w:val="2C3E50"/>
        </w:rPr>
        <w:t>[Month Year - Month Year]</w:t>
      </w:r>
    </w:p>
    <w:p w14:paraId="6334759A" w14:textId="77777777" w:rsidR="00BA325B" w:rsidRDefault="00000000">
      <w:pPr>
        <w:spacing w:after="40"/>
      </w:pPr>
      <w:r>
        <w:rPr>
          <w:i/>
          <w:color w:val="2C3E50"/>
          <w:sz w:val="20"/>
        </w:rPr>
        <w:t>[Company Name], [City, State]</w:t>
      </w:r>
    </w:p>
    <w:p w14:paraId="6E908DF4" w14:textId="77777777" w:rsidR="00BA325B" w:rsidRDefault="00000000" w:rsidP="00B97F01">
      <w:pPr>
        <w:pStyle w:val="ListBullet"/>
        <w:tabs>
          <w:tab w:val="clear" w:pos="360"/>
          <w:tab w:val="num" w:pos="1080"/>
        </w:tabs>
        <w:spacing w:after="20"/>
        <w:ind w:left="720"/>
      </w:pPr>
      <w:r>
        <w:rPr>
          <w:sz w:val="20"/>
        </w:rPr>
        <w:t>[Action verb + achievement + quantifiable result. Example: 'Increased engagement 45% through targeted strategy']</w:t>
      </w:r>
    </w:p>
    <w:p w14:paraId="3AA2B0E4" w14:textId="77777777" w:rsidR="00BA325B" w:rsidRDefault="00000000" w:rsidP="00B97F01">
      <w:pPr>
        <w:pStyle w:val="ListBullet"/>
        <w:tabs>
          <w:tab w:val="clear" w:pos="360"/>
          <w:tab w:val="num" w:pos="1080"/>
        </w:tabs>
        <w:spacing w:after="20"/>
        <w:ind w:left="720"/>
      </w:pPr>
      <w:r>
        <w:rPr>
          <w:sz w:val="20"/>
        </w:rPr>
        <w:t>[Focus on outcomes, not duties. Use SOAR: Situation, Obstacle, Action, Result to show impact]</w:t>
      </w:r>
    </w:p>
    <w:p w14:paraId="0E69005C" w14:textId="77777777" w:rsidR="00BA325B" w:rsidRDefault="00000000" w:rsidP="00B97F01">
      <w:pPr>
        <w:pStyle w:val="ListBullet"/>
        <w:tabs>
          <w:tab w:val="clear" w:pos="360"/>
          <w:tab w:val="num" w:pos="1080"/>
        </w:tabs>
        <w:spacing w:after="20"/>
        <w:ind w:left="720"/>
      </w:pPr>
      <w:r>
        <w:rPr>
          <w:sz w:val="20"/>
        </w:rPr>
        <w:t>[Include numbers, percentages, or specific metrics whenever possible - resumes with metrics get 40% more interviews]</w:t>
      </w:r>
    </w:p>
    <w:p w14:paraId="6D3F819E" w14:textId="77777777" w:rsidR="00BA325B" w:rsidRDefault="00000000">
      <w:pPr>
        <w:tabs>
          <w:tab w:val="right" w:pos="9360"/>
        </w:tabs>
        <w:spacing w:after="40"/>
      </w:pPr>
      <w:r>
        <w:rPr>
          <w:b/>
          <w:color w:val="2C3E50"/>
        </w:rPr>
        <w:t>[Another Position, Leadership Role, or Volunteer Work]</w:t>
      </w:r>
      <w:r>
        <w:tab/>
      </w:r>
      <w:r>
        <w:rPr>
          <w:color w:val="2C3E50"/>
        </w:rPr>
        <w:t>[Month Year - Month Year]</w:t>
      </w:r>
    </w:p>
    <w:p w14:paraId="385C6D14" w14:textId="77777777" w:rsidR="00BA325B" w:rsidRDefault="00000000">
      <w:pPr>
        <w:spacing w:after="40"/>
      </w:pPr>
      <w:r>
        <w:rPr>
          <w:i/>
          <w:color w:val="2C3E50"/>
          <w:sz w:val="20"/>
        </w:rPr>
        <w:t>[Organization Name], [City, State]</w:t>
      </w:r>
    </w:p>
    <w:p w14:paraId="4CD17AA5" w14:textId="77777777" w:rsidR="00BA325B" w:rsidRDefault="00000000" w:rsidP="00B97F01">
      <w:pPr>
        <w:pStyle w:val="ListBullet"/>
        <w:tabs>
          <w:tab w:val="clear" w:pos="360"/>
          <w:tab w:val="num" w:pos="1080"/>
        </w:tabs>
        <w:spacing w:after="20"/>
        <w:ind w:left="720"/>
      </w:pPr>
      <w:r>
        <w:rPr>
          <w:sz w:val="20"/>
        </w:rPr>
        <w:t>[Add 2-3 achievement bullets with measurable results]</w:t>
      </w:r>
    </w:p>
    <w:p w14:paraId="1B5AF8BD" w14:textId="77777777" w:rsidR="00BA325B" w:rsidRDefault="00000000" w:rsidP="00B97F01">
      <w:pPr>
        <w:pStyle w:val="ListBullet"/>
        <w:tabs>
          <w:tab w:val="clear" w:pos="360"/>
          <w:tab w:val="num" w:pos="1080"/>
        </w:tabs>
        <w:spacing w:after="20"/>
        <w:ind w:left="720"/>
      </w:pPr>
      <w:r>
        <w:rPr>
          <w:sz w:val="20"/>
        </w:rPr>
        <w:t>[Add 2-3 achievement bullets with measurable results]</w:t>
      </w:r>
    </w:p>
    <w:p w14:paraId="0C053A9D" w14:textId="77777777" w:rsidR="00BA325B" w:rsidRDefault="00BA325B"/>
    <w:p w14:paraId="3FA6453E" w14:textId="77777777" w:rsidR="00BA325B" w:rsidRDefault="00000000">
      <w:pPr>
        <w:pBdr>
          <w:bottom w:val="single" w:sz="12" w:space="1" w:color="4169E1"/>
        </w:pBdr>
      </w:pPr>
      <w:r>
        <w:rPr>
          <w:b/>
          <w:color w:val="2C3E50"/>
          <w:sz w:val="24"/>
        </w:rPr>
        <w:lastRenderedPageBreak/>
        <w:t>ACADEMIC PROJECTS</w:t>
      </w:r>
    </w:p>
    <w:p w14:paraId="68BB3BCE" w14:textId="77777777" w:rsidR="00BA325B" w:rsidRDefault="00000000">
      <w:pPr>
        <w:tabs>
          <w:tab w:val="right" w:pos="9360"/>
        </w:tabs>
        <w:spacing w:after="40"/>
      </w:pPr>
      <w:r>
        <w:rPr>
          <w:b/>
          <w:color w:val="2C3E50"/>
        </w:rPr>
        <w:t>[Project Name - Course or Personal Project]</w:t>
      </w:r>
      <w:r>
        <w:tab/>
      </w:r>
      <w:r>
        <w:rPr>
          <w:color w:val="2C3E50"/>
        </w:rPr>
        <w:t>[Month Year]</w:t>
      </w:r>
    </w:p>
    <w:p w14:paraId="71F23755" w14:textId="77777777" w:rsidR="00BA325B" w:rsidRDefault="00000000" w:rsidP="00B97F01">
      <w:pPr>
        <w:pStyle w:val="ListBullet"/>
        <w:tabs>
          <w:tab w:val="clear" w:pos="360"/>
          <w:tab w:val="num" w:pos="1080"/>
        </w:tabs>
        <w:spacing w:after="20"/>
        <w:ind w:left="720"/>
      </w:pPr>
      <w:r>
        <w:rPr>
          <w:sz w:val="20"/>
        </w:rPr>
        <w:t>[Describe what you did, tools used, and outcome. Include GitHub link if applicable]</w:t>
      </w:r>
    </w:p>
    <w:p w14:paraId="7441AE7D" w14:textId="77777777" w:rsidR="00BA325B" w:rsidRDefault="00000000" w:rsidP="00B97F01">
      <w:pPr>
        <w:pStyle w:val="ListBullet"/>
        <w:tabs>
          <w:tab w:val="clear" w:pos="360"/>
          <w:tab w:val="num" w:pos="1080"/>
        </w:tabs>
        <w:spacing w:after="20"/>
        <w:ind w:left="720"/>
      </w:pPr>
      <w:r>
        <w:rPr>
          <w:sz w:val="20"/>
        </w:rPr>
        <w:t>[Describe what you did, tools used, and outcome. Include GitHub link if applicable]</w:t>
      </w:r>
    </w:p>
    <w:p w14:paraId="16CFDFEF" w14:textId="77777777" w:rsidR="00BA325B" w:rsidRDefault="00BA325B"/>
    <w:p w14:paraId="3FCE844E" w14:textId="77777777" w:rsidR="00BA325B" w:rsidRDefault="00000000">
      <w:pPr>
        <w:pBdr>
          <w:bottom w:val="single" w:sz="12" w:space="1" w:color="4169E1"/>
        </w:pBdr>
      </w:pPr>
      <w:r>
        <w:rPr>
          <w:b/>
          <w:color w:val="2C3E50"/>
          <w:sz w:val="24"/>
        </w:rPr>
        <w:t>CERTIFICATIONS &amp; AWARDS</w:t>
      </w:r>
    </w:p>
    <w:p w14:paraId="70B66BD1" w14:textId="77777777" w:rsidR="00BA325B" w:rsidRDefault="00000000">
      <w:pPr>
        <w:spacing w:after="40"/>
      </w:pPr>
      <w:r>
        <w:rPr>
          <w:sz w:val="20"/>
        </w:rPr>
        <w:t>• [Certification Name - Issuing Organization, Year]</w:t>
      </w:r>
    </w:p>
    <w:p w14:paraId="215315B5" w14:textId="77777777" w:rsidR="00BA325B" w:rsidRDefault="00000000">
      <w:pPr>
        <w:spacing w:after="40"/>
      </w:pPr>
      <w:r>
        <w:rPr>
          <w:sz w:val="20"/>
        </w:rPr>
        <w:t>• [Relevant Award, Scholarship, or Honor - Organization, Year]</w:t>
      </w:r>
    </w:p>
    <w:p w14:paraId="0B748012" w14:textId="77777777" w:rsidR="00BA325B" w:rsidRDefault="00BA325B"/>
    <w:sectPr w:rsidR="00BA325B"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8875485">
    <w:abstractNumId w:val="8"/>
  </w:num>
  <w:num w:numId="2" w16cid:durableId="218325107">
    <w:abstractNumId w:val="6"/>
  </w:num>
  <w:num w:numId="3" w16cid:durableId="1770814925">
    <w:abstractNumId w:val="5"/>
  </w:num>
  <w:num w:numId="4" w16cid:durableId="1231846335">
    <w:abstractNumId w:val="4"/>
  </w:num>
  <w:num w:numId="5" w16cid:durableId="1883517320">
    <w:abstractNumId w:val="7"/>
  </w:num>
  <w:num w:numId="6" w16cid:durableId="1981378590">
    <w:abstractNumId w:val="3"/>
  </w:num>
  <w:num w:numId="7" w16cid:durableId="1322731677">
    <w:abstractNumId w:val="2"/>
  </w:num>
  <w:num w:numId="8" w16cid:durableId="2032755990">
    <w:abstractNumId w:val="1"/>
  </w:num>
  <w:num w:numId="9" w16cid:durableId="167884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42FD0"/>
    <w:rsid w:val="00AA1D8D"/>
    <w:rsid w:val="00B47730"/>
    <w:rsid w:val="00B97F01"/>
    <w:rsid w:val="00BA325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FDC2B"/>
  <w14:defaultImageDpi w14:val="300"/>
  <w15:docId w15:val="{CE601AB1-8B6F-41F4-BA29-E88BECD0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1709</Characters>
  <Application>Microsoft Office Word</Application>
  <DocSecurity>0</DocSecurity>
  <Lines>40</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Guilbaut</cp:lastModifiedBy>
  <cp:revision>2</cp:revision>
  <dcterms:created xsi:type="dcterms:W3CDTF">2025-10-20T19:01:00Z</dcterms:created>
  <dcterms:modified xsi:type="dcterms:W3CDTF">2025-10-20T19:01:00Z</dcterms:modified>
  <cp:category/>
</cp:coreProperties>
</file>