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 ZIP] | [Phone] | [Email Address]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 Profile URL]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40"/>
      </w:pPr>
      <w:r>
        <w:rPr>
          <w:rFonts w:ascii="Calibri" w:hAnsi="Calibri"/>
          <w:color w:val="334155"/>
          <w:sz w:val="19"/>
        </w:rPr>
        <w:t>[Write 3-4 sentences highlighting your years of experience, key HR specialties, notable achievements with metrics, and relevant certifications. Focus on your unique value proposition.]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[Category 1]: </w:t>
      </w:r>
      <w:r>
        <w:rPr>
          <w:rFonts w:ascii="Calibri" w:hAnsi="Calibri"/>
          <w:color w:val="334155"/>
          <w:sz w:val="19"/>
        </w:rPr>
        <w:t>[Skill, skill, skill]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[Category 2]: </w:t>
      </w:r>
      <w:r>
        <w:rPr>
          <w:rFonts w:ascii="Calibri" w:hAnsi="Calibri"/>
          <w:color w:val="334155"/>
          <w:sz w:val="19"/>
        </w:rPr>
        <w:t>[Skill, skill, skill]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[Category 3]: </w:t>
      </w:r>
      <w:r>
        <w:rPr>
          <w:rFonts w:ascii="Calibri" w:hAnsi="Calibri"/>
          <w:color w:val="334155"/>
          <w:sz w:val="19"/>
        </w:rPr>
        <w:t>[Skill, skill, skill]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[HRIS &amp; Technology]: </w:t>
      </w:r>
      <w:r>
        <w:rPr>
          <w:rFonts w:ascii="Calibri" w:hAnsi="Calibri"/>
          <w:color w:val="334155"/>
          <w:sz w:val="19"/>
        </w:rPr>
        <w:t>[List specific systems like Workday, ADP, BambooHR]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Year] - [End Year/Present]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Name], [City,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[Achievement with metric showing impact on turnover, engagement, or cost savings]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[Description of HR strategy implementation with quantified results]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[HRIS or technology implementation with efficiency improvements]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[Budget management or vendor negotiation accomplishment with dollar amounts]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[Compliance, training, or policy development achievement]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[Start Year] - [End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Name], [City,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[Achievement showing recruitment success with retention metrics]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[Employee engagement or performance management improvement with percentages]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[Wellness, benefits, or cost-reduction initiative with quantified impact]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[Degree] in [Field of Study]</w:t>
        <w:tab/>
        <w:tab/>
        <w:tab/>
        <w:tab/>
        <w:t>[Graduation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[University Name], [City, State]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[Certification Name (e.g., SHRM-CP, PHR, SPHR)] - [Year]</w:t>
      </w:r>
    </w:p>
    <w:p>
      <w:pPr>
        <w:spacing w:before="20" w:after="20"/>
      </w:pPr>
      <w:r>
        <w:rPr>
          <w:rFonts w:ascii="Calibri" w:hAnsi="Calibri"/>
          <w:color w:val="334155"/>
          <w:sz w:val="19"/>
        </w:rPr>
        <w:t>[Additional Certification] - [Year]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