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260D" w14:textId="77777777" w:rsidR="00F318AD" w:rsidRDefault="00000000"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 w14:paraId="049CB7DD" w14:textId="77777777" w:rsidR="00F318AD" w:rsidRDefault="00000000"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| [Phone Number] | [Email Address]</w:t>
      </w:r>
    </w:p>
    <w:p w14:paraId="0B464592" w14:textId="77777777" w:rsidR="00F318AD" w:rsidRDefault="00000000"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 w14:paraId="21E7B2EE" w14:textId="77777777" w:rsidR="00F318AD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50C8137A" w14:textId="77777777" w:rsidR="00F318AD" w:rsidRDefault="00000000">
      <w:pPr>
        <w:spacing w:before="80" w:after="40"/>
      </w:pPr>
      <w:r>
        <w:rPr>
          <w:rFonts w:ascii="Calibri" w:hAnsi="Calibri"/>
          <w:color w:val="334155"/>
          <w:sz w:val="19"/>
        </w:rPr>
        <w:t>[Write 3-4 sentences highlighting your engineering specialty, years of experience, key technical skills, and quantifiable achievements. Focus on what makes you unique as an engineer.]</w:t>
      </w:r>
    </w:p>
    <w:p w14:paraId="269FFFF2" w14:textId="3297488C" w:rsidR="00F318AD" w:rsidRDefault="00CE0A24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CORE SKILLS</w:t>
      </w:r>
    </w:p>
    <w:p w14:paraId="632AAB79" w14:textId="77777777" w:rsidR="00F318AD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1]: </w:t>
      </w:r>
      <w:r>
        <w:rPr>
          <w:rFonts w:ascii="Calibri" w:hAnsi="Calibri"/>
          <w:color w:val="334155"/>
          <w:sz w:val="19"/>
        </w:rPr>
        <w:t>[List relevant technical skills, software, and tools]</w:t>
      </w:r>
    </w:p>
    <w:p w14:paraId="77012283" w14:textId="77777777" w:rsidR="00F318AD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2]: </w:t>
      </w:r>
      <w:r>
        <w:rPr>
          <w:rFonts w:ascii="Calibri" w:hAnsi="Calibri"/>
          <w:color w:val="334155"/>
          <w:sz w:val="19"/>
        </w:rPr>
        <w:t>[List analysis tools, methodologies, and certifications]</w:t>
      </w:r>
    </w:p>
    <w:p w14:paraId="0195E877" w14:textId="77777777" w:rsidR="00F318AD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3]: </w:t>
      </w:r>
      <w:r>
        <w:rPr>
          <w:rFonts w:ascii="Calibri" w:hAnsi="Calibri"/>
          <w:color w:val="334155"/>
          <w:sz w:val="19"/>
        </w:rPr>
        <w:t>[List industry-specific skills and standards]</w:t>
      </w:r>
    </w:p>
    <w:p w14:paraId="6F03CDDB" w14:textId="77777777" w:rsidR="00F318AD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4]: </w:t>
      </w:r>
      <w:r>
        <w:rPr>
          <w:rFonts w:ascii="Calibri" w:hAnsi="Calibri"/>
          <w:color w:val="334155"/>
          <w:sz w:val="19"/>
        </w:rPr>
        <w:t>[List project management and soft skills]</w:t>
      </w:r>
    </w:p>
    <w:p w14:paraId="7FFD4656" w14:textId="70C6F3A1" w:rsidR="00F318AD" w:rsidRDefault="00CE0A24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PROFESSIONAL EXPERIENCE</w:t>
      </w:r>
    </w:p>
    <w:p w14:paraId="32805FAF" w14:textId="77777777" w:rsidR="00F318AD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[Start Date] – [End Date/Present]</w:t>
      </w:r>
    </w:p>
    <w:p w14:paraId="01E37B98" w14:textId="77777777" w:rsidR="00F318AD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 w14:paraId="0F09207B" w14:textId="77777777" w:rsidR="00F318AD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[Achievement with quantifiable result - include specific metrics, percentages, or outcomes]</w:t>
      </w:r>
    </w:p>
    <w:p w14:paraId="6C2FD33E" w14:textId="77777777" w:rsidR="00F318AD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[Project or initiative you led - emphasize technical skills and leadership]</w:t>
      </w:r>
    </w:p>
    <w:p w14:paraId="01C7EA16" w14:textId="77777777" w:rsidR="00F318AD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[Problem you solved - describe challenge, your solution, and measurable impact]</w:t>
      </w:r>
    </w:p>
    <w:p w14:paraId="6D6C0B82" w14:textId="77777777" w:rsidR="00F318AD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[Process improvement or innovation - show how you added value to the organization]</w:t>
      </w:r>
    </w:p>
    <w:p w14:paraId="650258F0" w14:textId="77777777" w:rsidR="00F318AD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[Start Date] – [End Date]</w:t>
      </w:r>
    </w:p>
    <w:p w14:paraId="261AD085" w14:textId="77777777" w:rsidR="00F318AD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 w14:paraId="6DBE5648" w14:textId="77777777" w:rsidR="00F318AD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[Key accomplishment with specific outcome]</w:t>
      </w:r>
    </w:p>
    <w:p w14:paraId="3A00EB70" w14:textId="77777777" w:rsidR="00F318AD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[Technical project or design work completed]</w:t>
      </w:r>
    </w:p>
    <w:p w14:paraId="5054F516" w14:textId="77777777" w:rsidR="00F318AD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[Collaboration or cross-functional achievement]</w:t>
      </w:r>
    </w:p>
    <w:p w14:paraId="664B3F2E" w14:textId="1B7D605A" w:rsidR="00F318AD" w:rsidRDefault="00CE0A24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EDUCATION</w:t>
      </w:r>
    </w:p>
    <w:p w14:paraId="6FC3C104" w14:textId="77777777" w:rsidR="00F318AD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Engineering]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[Graduation Date]</w:t>
      </w:r>
    </w:p>
    <w:p w14:paraId="43D0B994" w14:textId="77777777" w:rsidR="00F318AD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 | [Optional: GPA if above 3.5]</w:t>
      </w:r>
    </w:p>
    <w:p w14:paraId="396C37CF" w14:textId="33E60FB9" w:rsidR="00F318AD" w:rsidRDefault="00CE0A24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br/>
      </w:r>
      <w:r w:rsidR="00000000">
        <w:rPr>
          <w:rFonts w:ascii="Calibri" w:hAnsi="Calibri"/>
          <w:b/>
          <w:color w:val="334155"/>
        </w:rPr>
        <w:t>CERTIFICATIONS</w:t>
      </w:r>
    </w:p>
    <w:p w14:paraId="07A5E043" w14:textId="77777777" w:rsidR="00F318AD" w:rsidRDefault="00000000">
      <w:pPr>
        <w:spacing w:before="80" w:after="20"/>
      </w:pPr>
      <w:r>
        <w:rPr>
          <w:rFonts w:ascii="Calibri" w:hAnsi="Calibri"/>
          <w:color w:val="334155"/>
          <w:sz w:val="19"/>
        </w:rPr>
        <w:t>[List relevant certifications: PE License, PMP, Six Sigma, Software Certifications, etc.]</w:t>
      </w:r>
    </w:p>
    <w:sectPr w:rsidR="00F318AD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6952203">
    <w:abstractNumId w:val="8"/>
  </w:num>
  <w:num w:numId="2" w16cid:durableId="703864921">
    <w:abstractNumId w:val="6"/>
  </w:num>
  <w:num w:numId="3" w16cid:durableId="788428350">
    <w:abstractNumId w:val="5"/>
  </w:num>
  <w:num w:numId="4" w16cid:durableId="1015502194">
    <w:abstractNumId w:val="4"/>
  </w:num>
  <w:num w:numId="5" w16cid:durableId="1124809768">
    <w:abstractNumId w:val="7"/>
  </w:num>
  <w:num w:numId="6" w16cid:durableId="1443577564">
    <w:abstractNumId w:val="3"/>
  </w:num>
  <w:num w:numId="7" w16cid:durableId="597641379">
    <w:abstractNumId w:val="2"/>
  </w:num>
  <w:num w:numId="8" w16cid:durableId="1939017034">
    <w:abstractNumId w:val="1"/>
  </w:num>
  <w:num w:numId="9" w16cid:durableId="86667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53D6"/>
    <w:rsid w:val="00AA1D8D"/>
    <w:rsid w:val="00B47730"/>
    <w:rsid w:val="00CB0664"/>
    <w:rsid w:val="00CE0A24"/>
    <w:rsid w:val="00F318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B35F3"/>
  <w14:defaultImageDpi w14:val="300"/>
  <w15:docId w15:val="{71C6855D-0D3F-44E1-8C08-CC143F99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2013-12-23T23:15:00Z</dcterms:created>
  <dcterms:modified xsi:type="dcterms:W3CDTF">2025-10-27T20:44:00Z</dcterms:modified>
  <cp:category/>
</cp:coreProperties>
</file>