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5BCB" w14:textId="77777777" w:rsidR="00AD187A" w:rsidRDefault="00000000"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[YOUR FULL NAME]</w:t>
      </w:r>
    </w:p>
    <w:p w14:paraId="46753DBB" w14:textId="77777777" w:rsidR="00AD187A" w:rsidRDefault="00000000">
      <w:pPr>
        <w:spacing w:after="40"/>
        <w:jc w:val="center"/>
      </w:pPr>
      <w:r>
        <w:rPr>
          <w:rFonts w:ascii="Calibri" w:hAnsi="Calibri"/>
          <w:color w:val="334155"/>
          <w:sz w:val="18"/>
        </w:rPr>
        <w:t>[City, State ZIP] | [Phone Number] | [Email Address]</w:t>
      </w:r>
    </w:p>
    <w:p w14:paraId="1ACE179C" w14:textId="77777777" w:rsidR="00AD187A" w:rsidRDefault="00000000">
      <w:pPr>
        <w:spacing w:after="120"/>
        <w:jc w:val="center"/>
      </w:pPr>
      <w:r>
        <w:rPr>
          <w:rFonts w:ascii="Calibri" w:hAnsi="Calibri"/>
          <w:color w:val="0EA5E9"/>
          <w:sz w:val="18"/>
        </w:rPr>
        <w:t>[linkedin.com/in/yourprofile]</w:t>
      </w:r>
    </w:p>
    <w:p w14:paraId="6F6C8BFE" w14:textId="77777777" w:rsidR="00AD187A" w:rsidRDefault="00000000">
      <w:pPr>
        <w:pBdr>
          <w:bottom w:val="single" w:sz="6" w:space="1" w:color="334155"/>
        </w:pBdr>
        <w:spacing w:before="80" w:after="0"/>
      </w:pPr>
      <w:r>
        <w:rPr>
          <w:rFonts w:ascii="Calibri" w:hAnsi="Calibri"/>
          <w:b/>
          <w:color w:val="334155"/>
        </w:rPr>
        <w:t>PROFESSIONAL SUMMARY</w:t>
      </w:r>
    </w:p>
    <w:p w14:paraId="324384B0" w14:textId="77777777" w:rsidR="00AD187A" w:rsidRDefault="00000000">
      <w:pPr>
        <w:spacing w:before="120" w:after="80"/>
      </w:pPr>
      <w:r>
        <w:rPr>
          <w:rFonts w:ascii="Calibri" w:hAnsi="Calibri"/>
          <w:color w:val="334155"/>
          <w:sz w:val="19"/>
        </w:rPr>
        <w:t>[Write 3-4 sentences highlighting your years of experience, key strengths, and quantifiable achievements in customer service. Include satisfaction ratings, volume of interactions, and specialized skills.]</w:t>
      </w:r>
    </w:p>
    <w:p w14:paraId="4ECB21EF" w14:textId="77777777" w:rsidR="00DA1F91" w:rsidRDefault="00DA1F91">
      <w:pPr>
        <w:pBdr>
          <w:bottom w:val="single" w:sz="6" w:space="1" w:color="334155"/>
        </w:pBdr>
        <w:spacing w:before="80" w:after="0"/>
        <w:rPr>
          <w:rFonts w:ascii="Calibri" w:hAnsi="Calibri"/>
          <w:b/>
          <w:color w:val="334155"/>
        </w:rPr>
      </w:pPr>
    </w:p>
    <w:p w14:paraId="63461FB0" w14:textId="3A75A86D" w:rsidR="00AD187A" w:rsidRDefault="00000000">
      <w:pPr>
        <w:pBdr>
          <w:bottom w:val="single" w:sz="6" w:space="1" w:color="334155"/>
        </w:pBdr>
        <w:spacing w:before="80" w:after="0"/>
      </w:pPr>
      <w:r>
        <w:rPr>
          <w:rFonts w:ascii="Calibri" w:hAnsi="Calibri"/>
          <w:b/>
          <w:color w:val="334155"/>
        </w:rPr>
        <w:t>CORE SKILLS</w:t>
      </w:r>
    </w:p>
    <w:p w14:paraId="143A9548" w14:textId="77777777" w:rsidR="00AD187A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Customer Relationship Management: </w:t>
      </w:r>
      <w:r>
        <w:rPr>
          <w:rFonts w:ascii="Calibri" w:hAnsi="Calibri"/>
          <w:color w:val="334155"/>
          <w:sz w:val="19"/>
        </w:rPr>
        <w:t>[List CRM platforms like Salesforce, Zendesk, or HubSpot]</w:t>
      </w:r>
    </w:p>
    <w:p w14:paraId="267DA5AD" w14:textId="77777777" w:rsidR="00AD187A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Communication Channels: </w:t>
      </w:r>
      <w:r>
        <w:rPr>
          <w:rFonts w:ascii="Calibri" w:hAnsi="Calibri"/>
          <w:color w:val="334155"/>
          <w:sz w:val="19"/>
        </w:rPr>
        <w:t>[List channels: Phone, Email, Live Chat, Social Media]</w:t>
      </w:r>
    </w:p>
    <w:p w14:paraId="3D49B25E" w14:textId="77777777" w:rsidR="00AD187A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Technical Proficiencies: </w:t>
      </w:r>
      <w:r>
        <w:rPr>
          <w:rFonts w:ascii="Calibri" w:hAnsi="Calibri"/>
          <w:color w:val="334155"/>
          <w:sz w:val="19"/>
        </w:rPr>
        <w:t>[List software: Microsoft Office, Google Workspace, etc.]</w:t>
      </w:r>
    </w:p>
    <w:p w14:paraId="4F4C95CA" w14:textId="77777777" w:rsidR="00AD187A" w:rsidRDefault="00000000"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Soft Skills: </w:t>
      </w:r>
      <w:r>
        <w:rPr>
          <w:rFonts w:ascii="Calibri" w:hAnsi="Calibri"/>
          <w:color w:val="334155"/>
          <w:sz w:val="19"/>
        </w:rPr>
        <w:t>[List: Active Listening, Empathy, Problem-Solving, Conflict Resolution]</w:t>
      </w:r>
    </w:p>
    <w:p w14:paraId="26F00D31" w14:textId="77777777" w:rsidR="00DA1F91" w:rsidRDefault="00DA1F91">
      <w:pPr>
        <w:pBdr>
          <w:bottom w:val="single" w:sz="6" w:space="1" w:color="334155"/>
        </w:pBdr>
        <w:spacing w:before="120" w:after="0"/>
        <w:rPr>
          <w:rFonts w:ascii="Calibri" w:hAnsi="Calibri"/>
          <w:b/>
          <w:color w:val="334155"/>
        </w:rPr>
      </w:pPr>
    </w:p>
    <w:p w14:paraId="481B57D3" w14:textId="61E19A79" w:rsidR="00AD187A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PROFESSIONAL EXPERIENCE</w:t>
      </w:r>
    </w:p>
    <w:p w14:paraId="5C0513A4" w14:textId="77777777" w:rsidR="00AD187A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[Job Title]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[Start Date – End Date or Present]</w:t>
      </w:r>
    </w:p>
    <w:p w14:paraId="49CF5A30" w14:textId="77777777" w:rsidR="00AD187A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 w14:paraId="32C3B496" w14:textId="77777777" w:rsidR="00AD187A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[Start with quantifiable achievement: satisfaction rating, resolution time, volume handled]</w:t>
      </w:r>
    </w:p>
    <w:p w14:paraId="18F3AD78" w14:textId="77777777" w:rsidR="00AD187A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[Describe efficiency improvement or process optimization with measurable results]</w:t>
      </w:r>
    </w:p>
    <w:p w14:paraId="5752994D" w14:textId="77777777" w:rsidR="00AD187A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[Highlight leadership, mentoring, or cross-functional collaboration]</w:t>
      </w:r>
    </w:p>
    <w:p w14:paraId="16D00E78" w14:textId="77777777" w:rsidR="00AD187A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[Include technical skills application and policy compliance]</w:t>
      </w:r>
    </w:p>
    <w:p w14:paraId="46C7CFDC" w14:textId="77777777" w:rsidR="00AD187A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[Start Date – End Date]</w:t>
      </w:r>
    </w:p>
    <w:p w14:paraId="7A7E0296" w14:textId="77777777" w:rsidR="00AD187A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 w14:paraId="4F362243" w14:textId="77777777" w:rsidR="00AD187A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[Describe daily responsibilities with volume and channels managed]</w:t>
      </w:r>
    </w:p>
    <w:p w14:paraId="6ACD4239" w14:textId="77777777" w:rsidR="00AD187A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[Include awards, recognition, or performance rankings]</w:t>
      </w:r>
    </w:p>
    <w:p w14:paraId="5F727566" w14:textId="77777777" w:rsidR="00AD187A" w:rsidRDefault="00000000">
      <w:pPr>
        <w:pStyle w:val="ListBullet"/>
        <w:spacing w:after="0"/>
        <w:ind w:left="720"/>
      </w:pPr>
      <w:r>
        <w:rPr>
          <w:rFonts w:ascii="Calibri" w:hAnsi="Calibri"/>
          <w:color w:val="334155"/>
          <w:sz w:val="18"/>
        </w:rPr>
        <w:t>[Highlight problem-solving and measurable impact on operations]</w:t>
      </w:r>
    </w:p>
    <w:p w14:paraId="6F392E3B" w14:textId="77777777" w:rsidR="00DA1F91" w:rsidRDefault="00DA1F91">
      <w:pPr>
        <w:pBdr>
          <w:bottom w:val="single" w:sz="6" w:space="1" w:color="334155"/>
        </w:pBdr>
        <w:spacing w:before="120" w:after="0"/>
        <w:rPr>
          <w:rFonts w:ascii="Calibri" w:hAnsi="Calibri"/>
          <w:b/>
          <w:color w:val="334155"/>
        </w:rPr>
      </w:pPr>
    </w:p>
    <w:p w14:paraId="450EAB16" w14:textId="6236E698" w:rsidR="00AD187A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EDUCATION</w:t>
      </w:r>
    </w:p>
    <w:p w14:paraId="5EC64D72" w14:textId="77777777" w:rsidR="00AD187A" w:rsidRDefault="00000000"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Name]</w:t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</w:r>
      <w:r>
        <w:rPr>
          <w:rFonts w:ascii="Calibri" w:hAnsi="Calibri"/>
          <w:b/>
          <w:color w:val="334155"/>
          <w:sz w:val="20"/>
        </w:rPr>
        <w:tab/>
        <w:t>[Graduation Date]</w:t>
      </w:r>
    </w:p>
    <w:p w14:paraId="7896022D" w14:textId="77777777" w:rsidR="00AD187A" w:rsidRDefault="00000000">
      <w:pPr>
        <w:spacing w:before="20" w:after="20"/>
      </w:pPr>
      <w:r>
        <w:rPr>
          <w:rFonts w:ascii="Calibri" w:hAnsi="Calibri"/>
          <w:i/>
          <w:color w:val="334155"/>
          <w:sz w:val="19"/>
        </w:rPr>
        <w:t>[School Name, City, State]</w:t>
      </w:r>
    </w:p>
    <w:p w14:paraId="0BA305EF" w14:textId="77777777" w:rsidR="00DA1F91" w:rsidRDefault="00DA1F91">
      <w:pPr>
        <w:pBdr>
          <w:bottom w:val="single" w:sz="6" w:space="1" w:color="334155"/>
        </w:pBdr>
        <w:spacing w:before="120" w:after="0"/>
        <w:rPr>
          <w:rFonts w:ascii="Calibri" w:hAnsi="Calibri"/>
          <w:b/>
          <w:color w:val="334155"/>
        </w:rPr>
      </w:pPr>
    </w:p>
    <w:p w14:paraId="2DDE6A8A" w14:textId="7FAF858A" w:rsidR="00AD187A" w:rsidRDefault="00000000">
      <w:pPr>
        <w:pBdr>
          <w:bottom w:val="single" w:sz="6" w:space="1" w:color="334155"/>
        </w:pBdr>
        <w:spacing w:before="120" w:after="0"/>
      </w:pPr>
      <w:r>
        <w:rPr>
          <w:rFonts w:ascii="Calibri" w:hAnsi="Calibri"/>
          <w:b/>
          <w:color w:val="334155"/>
        </w:rPr>
        <w:t>CERTIFICATIONS</w:t>
      </w:r>
    </w:p>
    <w:p w14:paraId="48AA0314" w14:textId="77777777" w:rsidR="00AD187A" w:rsidRDefault="00000000">
      <w:pPr>
        <w:spacing w:before="120" w:after="20"/>
      </w:pPr>
      <w:r>
        <w:rPr>
          <w:rFonts w:ascii="Calibri" w:hAnsi="Calibri"/>
          <w:color w:val="334155"/>
          <w:sz w:val="19"/>
        </w:rPr>
        <w:t>[Certification Name] – [Issuing Organization, Year]</w:t>
      </w:r>
    </w:p>
    <w:p w14:paraId="3D44F307" w14:textId="77777777" w:rsidR="00AD187A" w:rsidRDefault="00000000">
      <w:pPr>
        <w:spacing w:before="20" w:after="20"/>
      </w:pPr>
      <w:r>
        <w:rPr>
          <w:rFonts w:ascii="Calibri" w:hAnsi="Calibri"/>
          <w:color w:val="334155"/>
          <w:sz w:val="19"/>
        </w:rPr>
        <w:t>[Additional Certification] – [Issuing Organization, Year]</w:t>
      </w:r>
    </w:p>
    <w:sectPr w:rsidR="00AD187A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7003015">
    <w:abstractNumId w:val="8"/>
  </w:num>
  <w:num w:numId="2" w16cid:durableId="1810049354">
    <w:abstractNumId w:val="6"/>
  </w:num>
  <w:num w:numId="3" w16cid:durableId="1239049742">
    <w:abstractNumId w:val="5"/>
  </w:num>
  <w:num w:numId="4" w16cid:durableId="2050177466">
    <w:abstractNumId w:val="4"/>
  </w:num>
  <w:num w:numId="5" w16cid:durableId="532184968">
    <w:abstractNumId w:val="7"/>
  </w:num>
  <w:num w:numId="6" w16cid:durableId="2113933822">
    <w:abstractNumId w:val="3"/>
  </w:num>
  <w:num w:numId="7" w16cid:durableId="1566259627">
    <w:abstractNumId w:val="2"/>
  </w:num>
  <w:num w:numId="8" w16cid:durableId="1872301836">
    <w:abstractNumId w:val="1"/>
  </w:num>
  <w:num w:numId="9" w16cid:durableId="129475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453D6"/>
    <w:rsid w:val="00AA1D8D"/>
    <w:rsid w:val="00AD187A"/>
    <w:rsid w:val="00B47730"/>
    <w:rsid w:val="00CB0664"/>
    <w:rsid w:val="00DA1F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980121"/>
  <w14:defaultImageDpi w14:val="300"/>
  <w15:docId w15:val="{71C6855D-0D3F-44E1-8C08-CC143F99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Jeremy Guilbaut</cp:lastModifiedBy>
  <cp:revision>2</cp:revision>
  <dcterms:created xsi:type="dcterms:W3CDTF">2013-12-23T23:15:00Z</dcterms:created>
  <dcterms:modified xsi:type="dcterms:W3CDTF">2025-10-28T01:31:00Z</dcterms:modified>
  <cp:category/>
</cp:coreProperties>
</file>