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BA467" w14:textId="77777777" w:rsidR="00FA36BD" w:rsidRDefault="00000000">
      <w:pPr>
        <w:spacing w:after="80" w:line="240" w:lineRule="auto"/>
        <w:jc w:val="center"/>
      </w:pPr>
      <w:r>
        <w:rPr>
          <w:rFonts w:ascii="Calibri" w:hAnsi="Calibri"/>
          <w:b/>
          <w:color w:val="334155"/>
          <w:sz w:val="44"/>
        </w:rPr>
        <w:t>[Your Full Name]</w:t>
      </w:r>
    </w:p>
    <w:p w14:paraId="202F0CB0" w14:textId="77777777" w:rsidR="00FA36BD" w:rsidRDefault="00000000">
      <w:pPr>
        <w:spacing w:after="40" w:line="240" w:lineRule="auto"/>
        <w:jc w:val="center"/>
      </w:pPr>
      <w:r>
        <w:rPr>
          <w:rFonts w:ascii="Calibri" w:hAnsi="Calibri"/>
          <w:color w:val="334155"/>
          <w:sz w:val="18"/>
        </w:rPr>
        <w:t>(555) 123-4567 | your.email@example.com | City, State</w:t>
      </w:r>
    </w:p>
    <w:p w14:paraId="48068CC9" w14:textId="77777777" w:rsidR="00FA36BD" w:rsidRDefault="00000000">
      <w:pPr>
        <w:spacing w:after="120" w:line="240" w:lineRule="auto"/>
        <w:jc w:val="center"/>
      </w:pPr>
      <w:r>
        <w:rPr>
          <w:rFonts w:ascii="Calibri" w:hAnsi="Calibri"/>
          <w:color w:val="0EA5E9"/>
          <w:sz w:val="18"/>
        </w:rPr>
        <w:t>linkedin.com/in/yourprofile</w:t>
      </w:r>
    </w:p>
    <w:p w14:paraId="3E53D47C" w14:textId="1832273D" w:rsidR="00FA36BD" w:rsidRDefault="00AD57B3">
      <w:pPr>
        <w:pBdr>
          <w:bottom w:val="single" w:sz="6" w:space="1" w:color="334155"/>
        </w:pBdr>
        <w:spacing w:before="80" w:after="0" w:line="240" w:lineRule="auto"/>
      </w:pPr>
      <w:r>
        <w:rPr>
          <w:rFonts w:ascii="Calibri" w:hAnsi="Calibri"/>
          <w:b/>
          <w:color w:val="334155"/>
        </w:rPr>
        <w:br/>
      </w:r>
      <w:r w:rsidR="00000000">
        <w:rPr>
          <w:rFonts w:ascii="Calibri" w:hAnsi="Calibri"/>
          <w:b/>
          <w:color w:val="334155"/>
        </w:rPr>
        <w:t>PROFESSIONAL SUMMARY</w:t>
      </w:r>
    </w:p>
    <w:p w14:paraId="310B6E3E" w14:textId="77777777" w:rsidR="00FA36BD" w:rsidRDefault="00000000">
      <w:pPr>
        <w:spacing w:before="120" w:after="80" w:line="240" w:lineRule="auto"/>
      </w:pPr>
      <w:r>
        <w:rPr>
          <w:rFonts w:ascii="Calibri" w:hAnsi="Calibri"/>
          <w:sz w:val="19"/>
        </w:rPr>
        <w:t>[Write 3-4 sentences highlighting your caregiving experience, key skills, and what makes you an exceptional caregiver. Include certifications and years of experience.]</w:t>
      </w:r>
    </w:p>
    <w:p w14:paraId="1E910828" w14:textId="24DEF38D" w:rsidR="00FA36BD" w:rsidRDefault="00AD57B3">
      <w:pPr>
        <w:pBdr>
          <w:bottom w:val="single" w:sz="6" w:space="1" w:color="334155"/>
        </w:pBdr>
        <w:spacing w:before="80" w:after="0" w:line="240" w:lineRule="auto"/>
      </w:pPr>
      <w:r>
        <w:rPr>
          <w:rFonts w:ascii="Calibri" w:hAnsi="Calibri"/>
          <w:b/>
          <w:color w:val="334155"/>
        </w:rPr>
        <w:br/>
      </w:r>
      <w:r w:rsidR="00000000">
        <w:rPr>
          <w:rFonts w:ascii="Calibri" w:hAnsi="Calibri"/>
          <w:b/>
          <w:color w:val="334155"/>
        </w:rPr>
        <w:t>CORE SKILLS</w:t>
      </w:r>
    </w:p>
    <w:p w14:paraId="3CF2B2E2" w14:textId="77777777" w:rsidR="00FA36BD" w:rsidRDefault="00000000">
      <w:pPr>
        <w:spacing w:before="80" w:after="20" w:line="240" w:lineRule="auto"/>
      </w:pPr>
      <w:r>
        <w:rPr>
          <w:rFonts w:ascii="Calibri" w:hAnsi="Calibri"/>
          <w:b/>
          <w:sz w:val="19"/>
        </w:rPr>
        <w:t xml:space="preserve">Patient Care: </w:t>
      </w:r>
      <w:r>
        <w:rPr>
          <w:rFonts w:ascii="Calibri" w:hAnsi="Calibri"/>
          <w:sz w:val="19"/>
        </w:rPr>
        <w:t>[List specific patient care skills you possess]</w:t>
      </w:r>
    </w:p>
    <w:p w14:paraId="45C56576" w14:textId="77777777" w:rsidR="00FA36BD" w:rsidRDefault="00000000">
      <w:pPr>
        <w:spacing w:before="80" w:after="20" w:line="240" w:lineRule="auto"/>
      </w:pPr>
      <w:r>
        <w:rPr>
          <w:rFonts w:ascii="Calibri" w:hAnsi="Calibri"/>
          <w:b/>
          <w:sz w:val="19"/>
        </w:rPr>
        <w:t xml:space="preserve">Medical Support: </w:t>
      </w:r>
      <w:r>
        <w:rPr>
          <w:rFonts w:ascii="Calibri" w:hAnsi="Calibri"/>
          <w:sz w:val="19"/>
        </w:rPr>
        <w:t>[Include medication management, health monitoring, etc.]</w:t>
      </w:r>
    </w:p>
    <w:p w14:paraId="40D24625" w14:textId="77777777" w:rsidR="00FA36BD" w:rsidRDefault="00000000">
      <w:pPr>
        <w:spacing w:before="80" w:after="20" w:line="240" w:lineRule="auto"/>
      </w:pPr>
      <w:r>
        <w:rPr>
          <w:rFonts w:ascii="Calibri" w:hAnsi="Calibri"/>
          <w:b/>
          <w:sz w:val="19"/>
        </w:rPr>
        <w:t xml:space="preserve">Daily Living: </w:t>
      </w:r>
      <w:r>
        <w:rPr>
          <w:rFonts w:ascii="Calibri" w:hAnsi="Calibri"/>
          <w:sz w:val="19"/>
        </w:rPr>
        <w:t>[Meal prep, housekeeping, transportation, companionship]</w:t>
      </w:r>
    </w:p>
    <w:p w14:paraId="5DD9D0F5" w14:textId="77777777" w:rsidR="00FA36BD" w:rsidRDefault="00000000">
      <w:pPr>
        <w:spacing w:before="80" w:after="20" w:line="240" w:lineRule="auto"/>
      </w:pPr>
      <w:r>
        <w:rPr>
          <w:rFonts w:ascii="Calibri" w:hAnsi="Calibri"/>
          <w:b/>
          <w:sz w:val="19"/>
        </w:rPr>
        <w:t xml:space="preserve">Specialized Care: </w:t>
      </w:r>
      <w:r>
        <w:rPr>
          <w:rFonts w:ascii="Calibri" w:hAnsi="Calibri"/>
          <w:sz w:val="19"/>
        </w:rPr>
        <w:t>[Any specialized training like dementia, hospice, pediatric]</w:t>
      </w:r>
    </w:p>
    <w:p w14:paraId="083226D7" w14:textId="57181FC8" w:rsidR="00FA36BD" w:rsidRDefault="00AD57B3">
      <w:pPr>
        <w:pBdr>
          <w:bottom w:val="single" w:sz="6" w:space="1" w:color="334155"/>
        </w:pBdr>
        <w:spacing w:before="120" w:after="0" w:line="240" w:lineRule="auto"/>
      </w:pPr>
      <w:r>
        <w:rPr>
          <w:rFonts w:ascii="Calibri" w:hAnsi="Calibri"/>
          <w:b/>
          <w:color w:val="334155"/>
        </w:rPr>
        <w:br/>
      </w:r>
      <w:r w:rsidR="00000000">
        <w:rPr>
          <w:rFonts w:ascii="Calibri" w:hAnsi="Calibri"/>
          <w:b/>
          <w:color w:val="334155"/>
        </w:rPr>
        <w:t>PROFESSIONAL EXPERIENCE</w:t>
      </w:r>
    </w:p>
    <w:p w14:paraId="0708C5CC" w14:textId="77777777" w:rsidR="00FA36BD" w:rsidRDefault="00000000">
      <w:pPr>
        <w:spacing w:before="120" w:after="20" w:line="240" w:lineRule="auto"/>
      </w:pPr>
      <w:r>
        <w:rPr>
          <w:rFonts w:ascii="Calibri" w:hAnsi="Calibri"/>
          <w:b/>
          <w:sz w:val="20"/>
        </w:rPr>
        <w:t>[Job Title]</w:t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  <w:t>[Month Year] - [Month Year]</w:t>
      </w:r>
    </w:p>
    <w:p w14:paraId="7698E5B8" w14:textId="77777777" w:rsidR="00FA36BD" w:rsidRDefault="00000000">
      <w:pPr>
        <w:spacing w:before="20" w:after="20" w:line="240" w:lineRule="auto"/>
      </w:pPr>
      <w:r>
        <w:rPr>
          <w:rFonts w:ascii="Calibri" w:hAnsi="Calibri"/>
          <w:i/>
          <w:sz w:val="19"/>
        </w:rPr>
        <w:t>[Company/Agency Name], City, State</w:t>
      </w:r>
    </w:p>
    <w:p w14:paraId="62B1B00A" w14:textId="77777777" w:rsidR="00FA36BD" w:rsidRDefault="00000000" w:rsidP="00AD57B3">
      <w:pPr>
        <w:pStyle w:val="ListBullet"/>
        <w:numPr>
          <w:ilvl w:val="0"/>
          <w:numId w:val="10"/>
        </w:numPr>
        <w:spacing w:after="0" w:line="240" w:lineRule="auto"/>
      </w:pPr>
      <w:r>
        <w:rPr>
          <w:rFonts w:ascii="Calibri" w:hAnsi="Calibri"/>
          <w:sz w:val="18"/>
        </w:rPr>
        <w:t>[Describe specific caregiving duties and number of clients/patients served]</w:t>
      </w:r>
    </w:p>
    <w:p w14:paraId="55BB548F" w14:textId="77777777" w:rsidR="00FA36BD" w:rsidRDefault="00000000" w:rsidP="00AD57B3">
      <w:pPr>
        <w:pStyle w:val="ListBullet"/>
        <w:numPr>
          <w:ilvl w:val="0"/>
          <w:numId w:val="10"/>
        </w:numPr>
        <w:spacing w:after="0" w:line="240" w:lineRule="auto"/>
      </w:pPr>
      <w:r>
        <w:rPr>
          <w:rFonts w:ascii="Calibri" w:hAnsi="Calibri"/>
          <w:sz w:val="18"/>
        </w:rPr>
        <w:t>[Highlight medication management, personal care, or specialized tasks performed]</w:t>
      </w:r>
    </w:p>
    <w:p w14:paraId="0EA7E57E" w14:textId="77777777" w:rsidR="00FA36BD" w:rsidRDefault="00000000" w:rsidP="00AD57B3">
      <w:pPr>
        <w:pStyle w:val="ListBullet"/>
        <w:numPr>
          <w:ilvl w:val="0"/>
          <w:numId w:val="10"/>
        </w:numPr>
        <w:spacing w:after="0" w:line="240" w:lineRule="auto"/>
      </w:pPr>
      <w:r>
        <w:rPr>
          <w:rFonts w:ascii="Calibri" w:hAnsi="Calibri"/>
          <w:sz w:val="18"/>
        </w:rPr>
        <w:t>[Include measurable achievements like satisfaction ratings or recognition]</w:t>
      </w:r>
    </w:p>
    <w:p w14:paraId="5A1BC9B2" w14:textId="77777777" w:rsidR="00FA36BD" w:rsidRDefault="00000000" w:rsidP="00AD57B3">
      <w:pPr>
        <w:pStyle w:val="ListBullet"/>
        <w:numPr>
          <w:ilvl w:val="0"/>
          <w:numId w:val="10"/>
        </w:numPr>
        <w:spacing w:after="0" w:line="240" w:lineRule="auto"/>
      </w:pPr>
      <w:r>
        <w:rPr>
          <w:rFonts w:ascii="Calibri" w:hAnsi="Calibri"/>
          <w:sz w:val="18"/>
        </w:rPr>
        <w:t>[Note collaboration with healthcare professionals and family communication]</w:t>
      </w:r>
    </w:p>
    <w:p w14:paraId="771590F8" w14:textId="53882694" w:rsidR="00FA36BD" w:rsidRDefault="00AD57B3">
      <w:pPr>
        <w:spacing w:before="120" w:after="20" w:line="240" w:lineRule="auto"/>
      </w:pPr>
      <w:r>
        <w:rPr>
          <w:rFonts w:ascii="Calibri" w:hAnsi="Calibri"/>
          <w:b/>
          <w:sz w:val="20"/>
        </w:rPr>
        <w:br/>
      </w:r>
      <w:r w:rsidR="00000000">
        <w:rPr>
          <w:rFonts w:ascii="Calibri" w:hAnsi="Calibri"/>
          <w:b/>
          <w:sz w:val="20"/>
        </w:rPr>
        <w:t>[Previous Job Title]</w:t>
      </w:r>
      <w:r w:rsidR="00000000">
        <w:rPr>
          <w:rFonts w:ascii="Calibri" w:hAnsi="Calibri"/>
          <w:b/>
          <w:sz w:val="20"/>
        </w:rPr>
        <w:tab/>
      </w:r>
      <w:r w:rsidR="00000000">
        <w:rPr>
          <w:rFonts w:ascii="Calibri" w:hAnsi="Calibri"/>
          <w:b/>
          <w:sz w:val="20"/>
        </w:rPr>
        <w:tab/>
      </w:r>
      <w:r w:rsidR="00000000">
        <w:rPr>
          <w:rFonts w:ascii="Calibri" w:hAnsi="Calibri"/>
          <w:b/>
          <w:sz w:val="20"/>
        </w:rPr>
        <w:tab/>
      </w:r>
      <w:r w:rsidR="00000000">
        <w:rPr>
          <w:rFonts w:ascii="Calibri" w:hAnsi="Calibri"/>
          <w:b/>
          <w:sz w:val="20"/>
        </w:rPr>
        <w:tab/>
        <w:t>[Month Year] - [Month Year]</w:t>
      </w:r>
    </w:p>
    <w:p w14:paraId="11677C19" w14:textId="77777777" w:rsidR="00FA36BD" w:rsidRDefault="00000000">
      <w:pPr>
        <w:spacing w:before="20" w:after="20" w:line="240" w:lineRule="auto"/>
      </w:pPr>
      <w:r>
        <w:rPr>
          <w:rFonts w:ascii="Calibri" w:hAnsi="Calibri"/>
          <w:i/>
          <w:sz w:val="19"/>
        </w:rPr>
        <w:t>[Previous Company/Agency], City, State</w:t>
      </w:r>
    </w:p>
    <w:p w14:paraId="4A108441" w14:textId="77777777" w:rsidR="00FA36BD" w:rsidRDefault="00000000" w:rsidP="00AD57B3">
      <w:pPr>
        <w:pStyle w:val="ListBullet"/>
        <w:numPr>
          <w:ilvl w:val="0"/>
          <w:numId w:val="11"/>
        </w:numPr>
        <w:spacing w:after="0" w:line="240" w:lineRule="auto"/>
      </w:pPr>
      <w:r>
        <w:rPr>
          <w:rFonts w:ascii="Calibri" w:hAnsi="Calibri"/>
          <w:sz w:val="18"/>
        </w:rPr>
        <w:t>[Detail your responsibilities and types of care provided]</w:t>
      </w:r>
    </w:p>
    <w:p w14:paraId="76AE7BCA" w14:textId="77777777" w:rsidR="00FA36BD" w:rsidRDefault="00000000" w:rsidP="00AD57B3">
      <w:pPr>
        <w:pStyle w:val="ListBullet"/>
        <w:numPr>
          <w:ilvl w:val="0"/>
          <w:numId w:val="11"/>
        </w:numPr>
        <w:spacing w:after="0" w:line="240" w:lineRule="auto"/>
      </w:pPr>
      <w:r>
        <w:rPr>
          <w:rFonts w:ascii="Calibri" w:hAnsi="Calibri"/>
          <w:sz w:val="18"/>
        </w:rPr>
        <w:t>[Mention specific populations served: elderly, disabled, post-op, etc.]</w:t>
      </w:r>
    </w:p>
    <w:p w14:paraId="1ECFEDD8" w14:textId="77777777" w:rsidR="00FA36BD" w:rsidRDefault="00000000" w:rsidP="00AD57B3">
      <w:pPr>
        <w:pStyle w:val="ListBullet"/>
        <w:numPr>
          <w:ilvl w:val="0"/>
          <w:numId w:val="11"/>
        </w:numPr>
        <w:spacing w:after="0" w:line="240" w:lineRule="auto"/>
      </w:pPr>
      <w:r>
        <w:rPr>
          <w:rFonts w:ascii="Calibri" w:hAnsi="Calibri"/>
          <w:sz w:val="18"/>
        </w:rPr>
        <w:t>[Include any training, mentoring, or special projects you led]</w:t>
      </w:r>
    </w:p>
    <w:p w14:paraId="29E43BE1" w14:textId="293CDD53" w:rsidR="00FA36BD" w:rsidRDefault="00AD57B3">
      <w:pPr>
        <w:pBdr>
          <w:bottom w:val="single" w:sz="6" w:space="1" w:color="334155"/>
        </w:pBdr>
        <w:spacing w:before="120" w:after="0" w:line="240" w:lineRule="auto"/>
      </w:pPr>
      <w:r>
        <w:rPr>
          <w:rFonts w:ascii="Calibri" w:hAnsi="Calibri"/>
          <w:b/>
          <w:color w:val="334155"/>
        </w:rPr>
        <w:br/>
      </w:r>
      <w:r w:rsidR="00000000">
        <w:rPr>
          <w:rFonts w:ascii="Calibri" w:hAnsi="Calibri"/>
          <w:b/>
          <w:color w:val="334155"/>
        </w:rPr>
        <w:t>EDUCATION</w:t>
      </w:r>
    </w:p>
    <w:p w14:paraId="33D9FA5C" w14:textId="77777777" w:rsidR="00FA36BD" w:rsidRDefault="00000000">
      <w:pPr>
        <w:spacing w:before="120" w:after="20" w:line="240" w:lineRule="auto"/>
      </w:pPr>
      <w:r>
        <w:rPr>
          <w:rFonts w:ascii="Calibri" w:hAnsi="Calibri"/>
          <w:b/>
          <w:sz w:val="20"/>
        </w:rPr>
        <w:t>[Certification or Degree Name]</w:t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  <w:t>[Year]</w:t>
      </w:r>
    </w:p>
    <w:p w14:paraId="4C666A2C" w14:textId="77777777" w:rsidR="00FA36BD" w:rsidRDefault="00000000">
      <w:pPr>
        <w:spacing w:before="20" w:after="20" w:line="240" w:lineRule="auto"/>
      </w:pPr>
      <w:r>
        <w:rPr>
          <w:rFonts w:ascii="Calibri" w:hAnsi="Calibri"/>
          <w:i/>
          <w:sz w:val="19"/>
        </w:rPr>
        <w:t>[School or Training Program Name], City, State</w:t>
      </w:r>
    </w:p>
    <w:p w14:paraId="1003F028" w14:textId="1F037FAA" w:rsidR="00FA36BD" w:rsidRDefault="00AD57B3">
      <w:pPr>
        <w:pBdr>
          <w:bottom w:val="single" w:sz="6" w:space="1" w:color="334155"/>
        </w:pBdr>
        <w:spacing w:before="120" w:after="0" w:line="240" w:lineRule="auto"/>
      </w:pPr>
      <w:r>
        <w:rPr>
          <w:rFonts w:ascii="Calibri" w:hAnsi="Calibri"/>
          <w:b/>
          <w:color w:val="334155"/>
        </w:rPr>
        <w:br/>
      </w:r>
      <w:r w:rsidR="00000000">
        <w:rPr>
          <w:rFonts w:ascii="Calibri" w:hAnsi="Calibri"/>
          <w:b/>
          <w:color w:val="334155"/>
        </w:rPr>
        <w:t>CERTIFICATIONS</w:t>
      </w:r>
    </w:p>
    <w:p w14:paraId="0220DDAA" w14:textId="77777777" w:rsidR="00FA36BD" w:rsidRDefault="00000000" w:rsidP="00AD57B3">
      <w:pPr>
        <w:pStyle w:val="ListBullet"/>
        <w:numPr>
          <w:ilvl w:val="0"/>
          <w:numId w:val="12"/>
        </w:numPr>
        <w:spacing w:after="0" w:line="240" w:lineRule="auto"/>
      </w:pPr>
      <w:r>
        <w:rPr>
          <w:rFonts w:ascii="Calibri" w:hAnsi="Calibri"/>
          <w:sz w:val="18"/>
        </w:rPr>
        <w:t>[List relevant certifications like CNA, CPR, First Aid]</w:t>
      </w:r>
    </w:p>
    <w:p w14:paraId="41E47FE6" w14:textId="77777777" w:rsidR="00FA36BD" w:rsidRDefault="00000000" w:rsidP="00AD57B3">
      <w:pPr>
        <w:pStyle w:val="ListBullet"/>
        <w:numPr>
          <w:ilvl w:val="0"/>
          <w:numId w:val="12"/>
        </w:numPr>
        <w:spacing w:after="0" w:line="240" w:lineRule="auto"/>
      </w:pPr>
      <w:r>
        <w:rPr>
          <w:rFonts w:ascii="Calibri" w:hAnsi="Calibri"/>
          <w:sz w:val="18"/>
        </w:rPr>
        <w:t>[Include specialized training certificates]</w:t>
      </w:r>
    </w:p>
    <w:p w14:paraId="760B7CC9" w14:textId="77777777" w:rsidR="00FA36BD" w:rsidRDefault="00000000" w:rsidP="00AD57B3">
      <w:pPr>
        <w:pStyle w:val="ListBullet"/>
        <w:numPr>
          <w:ilvl w:val="0"/>
          <w:numId w:val="12"/>
        </w:numPr>
        <w:spacing w:after="0" w:line="240" w:lineRule="auto"/>
      </w:pPr>
      <w:r>
        <w:rPr>
          <w:rFonts w:ascii="Calibri" w:hAnsi="Calibri"/>
          <w:sz w:val="18"/>
        </w:rPr>
        <w:t>[Add any state-specific licenses or credentials]</w:t>
      </w:r>
    </w:p>
    <w:p w14:paraId="31BF20E2" w14:textId="77777777" w:rsidR="00FA36BD" w:rsidRDefault="00000000" w:rsidP="00AD57B3">
      <w:pPr>
        <w:pStyle w:val="ListBullet"/>
        <w:numPr>
          <w:ilvl w:val="0"/>
          <w:numId w:val="12"/>
        </w:numPr>
        <w:spacing w:after="0" w:line="240" w:lineRule="auto"/>
      </w:pPr>
      <w:r>
        <w:rPr>
          <w:rFonts w:ascii="Calibri" w:hAnsi="Calibri"/>
          <w:sz w:val="18"/>
        </w:rPr>
        <w:t>[Note certification expiration dates if relevant]</w:t>
      </w:r>
    </w:p>
    <w:sectPr w:rsidR="00FA36BD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AC87C93"/>
    <w:multiLevelType w:val="hybridMultilevel"/>
    <w:tmpl w:val="BD4A3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C7462"/>
    <w:multiLevelType w:val="hybridMultilevel"/>
    <w:tmpl w:val="53B6E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476FE"/>
    <w:multiLevelType w:val="hybridMultilevel"/>
    <w:tmpl w:val="6922B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547742">
    <w:abstractNumId w:val="8"/>
  </w:num>
  <w:num w:numId="2" w16cid:durableId="444739467">
    <w:abstractNumId w:val="6"/>
  </w:num>
  <w:num w:numId="3" w16cid:durableId="461389137">
    <w:abstractNumId w:val="5"/>
  </w:num>
  <w:num w:numId="4" w16cid:durableId="608125341">
    <w:abstractNumId w:val="4"/>
  </w:num>
  <w:num w:numId="5" w16cid:durableId="975794871">
    <w:abstractNumId w:val="7"/>
  </w:num>
  <w:num w:numId="6" w16cid:durableId="2089765763">
    <w:abstractNumId w:val="3"/>
  </w:num>
  <w:num w:numId="7" w16cid:durableId="829099210">
    <w:abstractNumId w:val="2"/>
  </w:num>
  <w:num w:numId="8" w16cid:durableId="462425818">
    <w:abstractNumId w:val="1"/>
  </w:num>
  <w:num w:numId="9" w16cid:durableId="1449007698">
    <w:abstractNumId w:val="0"/>
  </w:num>
  <w:num w:numId="10" w16cid:durableId="1306932655">
    <w:abstractNumId w:val="10"/>
  </w:num>
  <w:num w:numId="11" w16cid:durableId="2080054770">
    <w:abstractNumId w:val="11"/>
  </w:num>
  <w:num w:numId="12" w16cid:durableId="12875861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42FD0"/>
    <w:rsid w:val="00A53279"/>
    <w:rsid w:val="00AA1D8D"/>
    <w:rsid w:val="00AD57B3"/>
    <w:rsid w:val="00B47730"/>
    <w:rsid w:val="00CB0664"/>
    <w:rsid w:val="00FA36B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02BE96"/>
  <w14:defaultImageDpi w14:val="300"/>
  <w15:docId w15:val="{CE601AB1-8B6F-41F4-BA29-E88BECD0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1409</Characters>
  <Application>Microsoft Office Word</Application>
  <DocSecurity>0</DocSecurity>
  <Lines>26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Jeremy Guilbaut</cp:lastModifiedBy>
  <cp:revision>2</cp:revision>
  <dcterms:created xsi:type="dcterms:W3CDTF">2025-10-20T20:58:00Z</dcterms:created>
  <dcterms:modified xsi:type="dcterms:W3CDTF">2025-10-20T20:58:00Z</dcterms:modified>
  <cp:category/>
</cp:coreProperties>
</file>