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Calibri" w:hAnsi="Calibri"/>
          <w:b/>
          <w:color w:val="334155"/>
          <w:sz w:val="44"/>
        </w:rPr>
        <w:t>[YOUR FULL NAME]</w:t>
      </w:r>
    </w:p>
    <w:p>
      <w:pPr>
        <w:spacing w:after="40"/>
        <w:jc w:val="center"/>
      </w:pPr>
      <w:r>
        <w:rPr>
          <w:rFonts w:ascii="Calibri" w:hAnsi="Calibri"/>
          <w:color w:val="334155"/>
          <w:sz w:val="18"/>
        </w:rPr>
        <w:t>[City, State ZIP] | [Phone] | [Email Address]</w:t>
      </w:r>
    </w:p>
    <w:p>
      <w:pPr>
        <w:spacing w:after="120"/>
        <w:jc w:val="center"/>
      </w:pPr>
      <w:r>
        <w:rPr>
          <w:rFonts w:ascii="Calibri" w:hAnsi="Calibri"/>
          <w:color w:val="0EA5E9"/>
          <w:sz w:val="18"/>
        </w:rPr>
        <w:t>[LinkedIn URL]</w:t>
      </w:r>
    </w:p>
    <w:p>
      <w:pPr>
        <w:spacing w:before="80" w:after="0"/>
        <w:pBdr>
          <w:bottom w:val="single" w:sz="6" w:space="1" w:color="334155"/>
        </w:pBdr>
      </w:pPr>
      <w:r>
        <w:rPr>
          <w:rFonts w:ascii="Calibri" w:hAnsi="Calibri"/>
          <w:b/>
          <w:color w:val="334155"/>
          <w:sz w:val="22"/>
        </w:rPr>
        <w:t>PROFESSIONAL SUMMARY</w:t>
      </w:r>
    </w:p>
    <w:p>
      <w:pPr>
        <w:spacing w:before="120" w:after="80"/>
      </w:pPr>
      <w:r>
        <w:rPr>
          <w:rFonts w:ascii="Calibri" w:hAnsi="Calibri"/>
          <w:color w:val="334155"/>
          <w:sz w:val="19"/>
        </w:rPr>
        <w:t>[Write 3-4 sentences highlighting your automotive sales experience, key achievements, and what makes you stand out. Include years of experience, sales metrics, and areas of expertise like customer relationships, closing techniques, or product knowledge.]</w:t>
      </w:r>
    </w:p>
    <w:p>
      <w:pPr>
        <w:spacing w:before="120" w:after="0"/>
        <w:pBdr>
          <w:bottom w:val="single" w:sz="6" w:space="1" w:color="334155"/>
        </w:pBdr>
      </w:pPr>
      <w:r>
        <w:rPr>
          <w:rFonts w:ascii="Calibri" w:hAnsi="Calibri"/>
          <w:b/>
          <w:color w:val="334155"/>
          <w:sz w:val="22"/>
        </w:rPr>
        <w:t>PROFESSIONAL EXPERIENCE</w:t>
      </w:r>
    </w:p>
    <w:p>
      <w:pPr>
        <w:spacing w:before="120" w:after="20"/>
      </w:pPr>
      <w:r>
        <w:rPr>
          <w:rFonts w:ascii="Calibri" w:hAnsi="Calibri"/>
          <w:b/>
          <w:color w:val="334155"/>
          <w:sz w:val="20"/>
        </w:rPr>
        <w:t>[Job Title]</w:t>
        <w:tab/>
        <w:tab/>
        <w:tab/>
        <w:tab/>
        <w:t>[Start Date] – [End Date/Present]</w:t>
      </w:r>
    </w:p>
    <w:p>
      <w:pPr>
        <w:spacing w:before="20" w:after="20"/>
      </w:pPr>
      <w:r>
        <w:rPr>
          <w:rFonts w:ascii="Calibri" w:hAnsi="Calibri"/>
          <w:i/>
          <w:color w:val="334155"/>
          <w:sz w:val="19"/>
        </w:rPr>
        <w:t>[Dealership Name, City, State]</w:t>
      </w:r>
    </w:p>
    <w:p>
      <w:pPr>
        <w:pStyle w:val="ListBullet"/>
        <w:spacing w:before="0" w:after="0"/>
        <w:ind w:left="720"/>
      </w:pPr>
      <w:r>
        <w:rPr>
          <w:rFonts w:ascii="Calibri" w:hAnsi="Calibri"/>
          <w:color w:val="334155"/>
          <w:sz w:val="18"/>
        </w:rPr>
        <w:t>[Quantify sales achievements: exceeded quotas by X%, generated $X in revenue, ranked #X out of X]</w:t>
      </w:r>
    </w:p>
    <w:p>
      <w:pPr>
        <w:pStyle w:val="ListBullet"/>
        <w:spacing w:before="0" w:after="0"/>
        <w:ind w:left="720"/>
      </w:pPr>
      <w:r>
        <w:rPr>
          <w:rFonts w:ascii="Calibri" w:hAnsi="Calibri"/>
          <w:color w:val="334155"/>
          <w:sz w:val="18"/>
        </w:rPr>
        <w:t>[Highlight customer satisfaction metrics, retention rates, or satisfaction scores]</w:t>
      </w:r>
    </w:p>
    <w:p>
      <w:pPr>
        <w:pStyle w:val="ListBullet"/>
        <w:spacing w:before="0" w:after="0"/>
        <w:ind w:left="720"/>
      </w:pPr>
      <w:r>
        <w:rPr>
          <w:rFonts w:ascii="Calibri" w:hAnsi="Calibri"/>
          <w:color w:val="334155"/>
          <w:sz w:val="18"/>
        </w:rPr>
        <w:t>[Describe CRM usage, lead management, and conversion rates achieved]</w:t>
      </w:r>
    </w:p>
    <w:p>
      <w:pPr>
        <w:pStyle w:val="ListBullet"/>
        <w:spacing w:before="0" w:after="0"/>
        <w:ind w:left="720"/>
      </w:pPr>
      <w:r>
        <w:rPr>
          <w:rFonts w:ascii="Calibri" w:hAnsi="Calibri"/>
          <w:color w:val="334155"/>
          <w:sz w:val="18"/>
        </w:rPr>
        <w:t>[Mention any training, mentoring, or leadership responsibilities]</w:t>
      </w:r>
    </w:p>
    <w:p>
      <w:pPr>
        <w:pStyle w:val="ListBullet"/>
        <w:spacing w:before="0" w:after="0"/>
        <w:ind w:left="720"/>
      </w:pPr>
      <w:r>
        <w:rPr>
          <w:rFonts w:ascii="Calibri" w:hAnsi="Calibri"/>
          <w:color w:val="334155"/>
          <w:sz w:val="18"/>
        </w:rPr>
        <w:t>[Include special achievements like awards, recognition, or process improvements]</w:t>
      </w:r>
    </w:p>
    <w:p>
      <w:pPr>
        <w:spacing w:before="120" w:after="20"/>
      </w:pPr>
      <w:r>
        <w:rPr>
          <w:rFonts w:ascii="Calibri" w:hAnsi="Calibri"/>
          <w:b/>
          <w:color w:val="334155"/>
          <w:sz w:val="20"/>
        </w:rPr>
        <w:t>[Previous Job Title]</w:t>
        <w:tab/>
        <w:tab/>
        <w:tab/>
        <w:tab/>
        <w:t>[Start Date] – [End Date]</w:t>
      </w:r>
    </w:p>
    <w:p>
      <w:pPr>
        <w:spacing w:before="20" w:after="20"/>
      </w:pPr>
      <w:r>
        <w:rPr>
          <w:rFonts w:ascii="Calibri" w:hAnsi="Calibri"/>
          <w:i/>
          <w:color w:val="334155"/>
          <w:sz w:val="19"/>
        </w:rPr>
        <w:t>[Previous Dealership Name, City, State]</w:t>
      </w:r>
    </w:p>
    <w:p>
      <w:pPr>
        <w:pStyle w:val="ListBullet"/>
        <w:spacing w:before="0" w:after="0"/>
        <w:ind w:left="720"/>
      </w:pPr>
      <w:r>
        <w:rPr>
          <w:rFonts w:ascii="Calibri" w:hAnsi="Calibri"/>
          <w:color w:val="334155"/>
          <w:sz w:val="18"/>
        </w:rPr>
        <w:t>[Quantify monthly or annual sales numbers and revenue generated]</w:t>
      </w:r>
    </w:p>
    <w:p>
      <w:pPr>
        <w:pStyle w:val="ListBullet"/>
        <w:spacing w:before="0" w:after="0"/>
        <w:ind w:left="720"/>
      </w:pPr>
      <w:r>
        <w:rPr>
          <w:rFonts w:ascii="Calibri" w:hAnsi="Calibri"/>
          <w:color w:val="334155"/>
          <w:sz w:val="18"/>
        </w:rPr>
        <w:t>[Highlight team rankings, performance metrics, or quota achievement]</w:t>
      </w:r>
    </w:p>
    <w:p>
      <w:pPr>
        <w:pStyle w:val="ListBullet"/>
        <w:spacing w:before="0" w:after="0"/>
        <w:ind w:left="720"/>
      </w:pPr>
      <w:r>
        <w:rPr>
          <w:rFonts w:ascii="Calibri" w:hAnsi="Calibri"/>
          <w:color w:val="334155"/>
          <w:sz w:val="18"/>
        </w:rPr>
        <w:t>[Describe customer relationship building and repeat business rates]</w:t>
      </w:r>
    </w:p>
    <w:p>
      <w:pPr>
        <w:pStyle w:val="ListBullet"/>
        <w:spacing w:before="0" w:after="0"/>
        <w:ind w:left="720"/>
      </w:pPr>
      <w:r>
        <w:rPr>
          <w:rFonts w:ascii="Calibri" w:hAnsi="Calibri"/>
          <w:color w:val="334155"/>
          <w:sz w:val="18"/>
        </w:rPr>
        <w:t>[Include promotional events, campaigns, or initiatives you participated in]</w:t>
      </w:r>
    </w:p>
    <w:p>
      <w:pPr>
        <w:spacing w:before="120" w:after="0"/>
        <w:pBdr>
          <w:bottom w:val="single" w:sz="6" w:space="1" w:color="334155"/>
        </w:pBdr>
      </w:pPr>
      <w:r>
        <w:rPr>
          <w:rFonts w:ascii="Calibri" w:hAnsi="Calibri"/>
          <w:b/>
          <w:color w:val="334155"/>
          <w:sz w:val="22"/>
        </w:rPr>
        <w:t>CORE SKILLS</w:t>
      </w:r>
    </w:p>
    <w:p>
      <w:pPr>
        <w:spacing w:before="80" w:after="20"/>
      </w:pPr>
      <w:r>
        <w:rPr>
          <w:rFonts w:ascii="Calibri" w:hAnsi="Calibri"/>
          <w:b/>
          <w:color w:val="334155"/>
          <w:sz w:val="19"/>
        </w:rPr>
        <w:t xml:space="preserve">Sales Expertise: </w:t>
      </w:r>
      <w:r>
        <w:rPr>
          <w:rFonts w:ascii="Calibri" w:hAnsi="Calibri"/>
          <w:color w:val="334155"/>
          <w:sz w:val="19"/>
        </w:rPr>
        <w:t>[List your sales skills like consultative selling, closing techniques, negotiation, etc.]</w:t>
      </w:r>
    </w:p>
    <w:p>
      <w:pPr>
        <w:spacing w:before="80" w:after="20"/>
      </w:pPr>
      <w:r>
        <w:rPr>
          <w:rFonts w:ascii="Calibri" w:hAnsi="Calibri"/>
          <w:b/>
          <w:color w:val="334155"/>
          <w:sz w:val="19"/>
        </w:rPr>
        <w:t xml:space="preserve">Customer Relations: </w:t>
      </w:r>
      <w:r>
        <w:rPr>
          <w:rFonts w:ascii="Calibri" w:hAnsi="Calibri"/>
          <w:color w:val="334155"/>
          <w:sz w:val="19"/>
        </w:rPr>
        <w:t>[List relationship-building skills like communication, follow-up, retention strategies]</w:t>
      </w:r>
    </w:p>
    <w:p>
      <w:pPr>
        <w:spacing w:before="80" w:after="20"/>
      </w:pPr>
      <w:r>
        <w:rPr>
          <w:rFonts w:ascii="Calibri" w:hAnsi="Calibri"/>
          <w:b/>
          <w:color w:val="334155"/>
          <w:sz w:val="19"/>
        </w:rPr>
        <w:t xml:space="preserve">Technical Knowledge: </w:t>
      </w:r>
      <w:r>
        <w:rPr>
          <w:rFonts w:ascii="Calibri" w:hAnsi="Calibri"/>
          <w:color w:val="334155"/>
          <w:sz w:val="19"/>
        </w:rPr>
        <w:t>[List automotive knowledge like vehicle features, financing, trade-ins, warranties]</w:t>
      </w:r>
    </w:p>
    <w:p>
      <w:pPr>
        <w:spacing w:before="80" w:after="20"/>
      </w:pPr>
      <w:r>
        <w:rPr>
          <w:rFonts w:ascii="Calibri" w:hAnsi="Calibri"/>
          <w:b/>
          <w:color w:val="334155"/>
          <w:sz w:val="19"/>
        </w:rPr>
        <w:t xml:space="preserve">Digital Tools: </w:t>
      </w:r>
      <w:r>
        <w:rPr>
          <w:rFonts w:ascii="Calibri" w:hAnsi="Calibri"/>
          <w:color w:val="334155"/>
          <w:sz w:val="19"/>
        </w:rPr>
        <w:t>[List CRM systems, dealership software, and technology you use]</w:t>
      </w:r>
    </w:p>
    <w:p>
      <w:pPr>
        <w:spacing w:before="120" w:after="0"/>
        <w:pBdr>
          <w:bottom w:val="single" w:sz="6" w:space="1" w:color="334155"/>
        </w:pBdr>
      </w:pPr>
      <w:r>
        <w:rPr>
          <w:rFonts w:ascii="Calibri" w:hAnsi="Calibri"/>
          <w:b/>
          <w:color w:val="334155"/>
          <w:sz w:val="22"/>
        </w:rPr>
        <w:t>EDUCATION &amp; CERTIFICATIONS</w:t>
      </w:r>
    </w:p>
    <w:p>
      <w:pPr>
        <w:spacing w:before="120" w:after="20"/>
      </w:pPr>
      <w:r>
        <w:rPr>
          <w:rFonts w:ascii="Calibri" w:hAnsi="Calibri"/>
          <w:b/>
          <w:color w:val="334155"/>
          <w:sz w:val="20"/>
        </w:rPr>
        <w:t>[Degree Type, Major/Field of Study]</w:t>
        <w:tab/>
        <w:tab/>
        <w:tab/>
        <w:tab/>
        <w:t>Graduated: [Year]</w:t>
      </w:r>
    </w:p>
    <w:p>
      <w:pPr>
        <w:spacing w:before="20" w:after="80"/>
      </w:pPr>
      <w:r>
        <w:rPr>
          <w:rFonts w:ascii="Calibri" w:hAnsi="Calibri"/>
          <w:i/>
          <w:color w:val="334155"/>
          <w:sz w:val="19"/>
        </w:rPr>
        <w:t>[School Name, City, State]</w:t>
      </w:r>
    </w:p>
    <w:p>
      <w:pPr>
        <w:spacing w:before="80" w:after="20"/>
      </w:pPr>
      <w:r>
        <w:rPr>
          <w:rFonts w:ascii="Calibri" w:hAnsi="Calibri"/>
          <w:color w:val="334155"/>
          <w:sz w:val="19"/>
        </w:rPr>
        <w:t>[Certification Name, Issuing Organization]</w:t>
      </w:r>
    </w:p>
    <w:p>
      <w:pPr>
        <w:spacing w:before="20" w:after="20"/>
      </w:pPr>
      <w:r>
        <w:rPr>
          <w:rFonts w:ascii="Calibri" w:hAnsi="Calibri"/>
          <w:color w:val="334155"/>
          <w:sz w:val="19"/>
        </w:rPr>
        <w:t>[Additional Certification Name, Issuing Organization]</w:t>
      </w:r>
    </w:p>
    <w:sectPr w:rsidR="00FC693F" w:rsidRPr="0006063C" w:rsidSect="00034616">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