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(555) 123-4567 | your.email@example.com | City, State ZIP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Strategic business development professional with [X] years of experience in [industry/sector]. Proven ability to drive revenue growth through [key skills]. Track record of [major achievement]. Skilled in [relevant tools/methodologies] with expertise in [specialization].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Business Development: </w:t>
      </w:r>
      <w:r>
        <w:rPr>
          <w:rFonts w:ascii="Calibri" w:hAnsi="Calibri"/>
          <w:color w:val="334155"/>
          <w:sz w:val="19"/>
        </w:rPr>
        <w:t>List your core BD skills here (e.g., Strategic Partnerships, Lead Generation)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Sales &amp; Revenue: </w:t>
      </w:r>
      <w:r>
        <w:rPr>
          <w:rFonts w:ascii="Calibri" w:hAnsi="Calibri"/>
          <w:color w:val="334155"/>
          <w:sz w:val="19"/>
        </w:rPr>
        <w:t>Include sales-related skills (e.g., B2B Sales, Pipeline Management)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Proficiency: </w:t>
      </w:r>
      <w:r>
        <w:rPr>
          <w:rFonts w:ascii="Calibri" w:hAnsi="Calibri"/>
          <w:color w:val="334155"/>
          <w:sz w:val="19"/>
        </w:rPr>
        <w:t>Add CRM and software skills (e.g., Salesforce, HubSpot, Excel)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Leadership &amp; Communication: </w:t>
      </w:r>
      <w:r>
        <w:rPr>
          <w:rFonts w:ascii="Calibri" w:hAnsi="Calibri"/>
          <w:color w:val="334155"/>
          <w:sz w:val="19"/>
        </w:rPr>
        <w:t>Soft skills (e.g., Team Leadership, Negotiation, Presentation)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Your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with strong action verb + specific achievement + quantifiable result (e.g., "Generated $XM in revenue...")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numbers and metrics wherever possible to demonstrate impact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Focus on results and outcomes rather than just listing responsibilities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tools, technologies, or methodologies you used (e.g., CRM systems, market analysis)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Show progression and increasing responsibility if applicable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Previous 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different skills and achievements from your first position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Show career progression and how you added value in this role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relevant metrics that demonstrate your business development success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any notable projects, initiatives, or clients you worked with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(e.g., Bachelor of Business Administration)</w:t>
        <w:tab/>
        <w:tab/>
        <w:tab/>
        <w:tab/>
        <w:t>Graduation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Name, City, State | Major: Your Major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PROFESSIONAL DEVELOPMENT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List any relevant certifications (e.g., CBDP, Salesforce certifications, industry-specific credentials) | Professional associations and memberships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