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| [Phone]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Profile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334155"/>
          <w:sz w:val="19"/>
        </w:rPr>
        <w:t>[Write 2-3 sentences highlighting your key strengths, relevant skills, and career goals. Focus on what you bring to the role and your eagerness to contribute.]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 and Major]</w:t>
        <w:tab/>
        <w:tab/>
        <w:tab/>
        <w:tab/>
        <w:t>[Graduation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 Name, City, State]</w:t>
      </w:r>
    </w:p>
    <w:p>
      <w:pPr>
        <w:spacing w:before="20" w:after="80"/>
      </w:pPr>
      <w:r>
        <w:rPr>
          <w:rFonts w:ascii="Calibri" w:hAnsi="Calibri"/>
          <w:color w:val="334155"/>
          <w:sz w:val="19"/>
        </w:rPr>
        <w:t>[Optional: GPA if 3.5+ | Academic honors | Relevant coursework]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Month Year - End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[Start with action verb + describe achievement with quantifiable results when possible]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[Another accomplishment demonstrating relevant skills for your target role]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[Third achievement showing impact, teamwork, or problem-solving abilities]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[Optional fourth bullet if space allows - focus on most impressive accomplishments]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Month Year - End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[Key responsibility or achievement with measurable outcome]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[Another accomplishment demonstrating skills relevant to target position]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[Third achievement - can include training others, process improvements, or recognition]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Technical Skills: </w:t>
      </w:r>
      <w:r>
        <w:rPr>
          <w:rFonts w:ascii="Calibri" w:hAnsi="Calibri"/>
          <w:color w:val="334155"/>
          <w:sz w:val="19"/>
        </w:rPr>
        <w:t>[List software, tools, and technical abilities relevant to your field]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Professional Skills: </w:t>
      </w:r>
      <w:r>
        <w:rPr>
          <w:rFonts w:ascii="Calibri" w:hAnsi="Calibri"/>
          <w:color w:val="334155"/>
          <w:sz w:val="19"/>
        </w:rPr>
        <w:t>[List transferable soft skills like communication, teamwork, problem-solving]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