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1FD0" w14:textId="77777777" w:rsidR="00D8569B" w:rsidRDefault="00000000"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JENNIFER MARTINEZ</w:t>
      </w:r>
    </w:p>
    <w:p w14:paraId="6F6F37D7" w14:textId="77777777" w:rsidR="00D8569B" w:rsidRDefault="00000000">
      <w:pPr>
        <w:spacing w:after="40"/>
        <w:jc w:val="center"/>
      </w:pPr>
      <w:r>
        <w:rPr>
          <w:rFonts w:ascii="Calibri" w:hAnsi="Calibri"/>
          <w:color w:val="2C3E50"/>
          <w:sz w:val="18"/>
        </w:rPr>
        <w:t>San Diego, CA 92101 | (555) 123-4567 | jennifer.martinez@email.com</w:t>
      </w:r>
    </w:p>
    <w:p w14:paraId="18BE25AC" w14:textId="77777777" w:rsidR="00D8569B" w:rsidRDefault="00000000"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linkedin.com/in/jennifermartinez</w:t>
      </w:r>
    </w:p>
    <w:p w14:paraId="476198B9" w14:textId="77777777" w:rsidR="00A27FEE" w:rsidRDefault="00A27FEE">
      <w:pPr>
        <w:pBdr>
          <w:bottom w:val="single" w:sz="6" w:space="1" w:color="2C3E50"/>
        </w:pBdr>
        <w:spacing w:before="80" w:after="0"/>
        <w:rPr>
          <w:rFonts w:ascii="Calibri" w:hAnsi="Calibri"/>
          <w:b/>
          <w:color w:val="2C3E50"/>
        </w:rPr>
      </w:pPr>
    </w:p>
    <w:p w14:paraId="51B806FC" w14:textId="43C71446" w:rsidR="00D8569B" w:rsidRDefault="00000000">
      <w:pPr>
        <w:pBdr>
          <w:bottom w:val="single" w:sz="6" w:space="1" w:color="2C3E50"/>
        </w:pBdr>
        <w:spacing w:before="80" w:after="0"/>
      </w:pPr>
      <w:r>
        <w:rPr>
          <w:rFonts w:ascii="Calibri" w:hAnsi="Calibri"/>
          <w:b/>
          <w:color w:val="2C3E50"/>
        </w:rPr>
        <w:t>PROFESSIONAL SUMMARY</w:t>
      </w:r>
    </w:p>
    <w:p w14:paraId="1BF0C0AC" w14:textId="77777777" w:rsidR="00D8569B" w:rsidRDefault="00000000">
      <w:pPr>
        <w:spacing w:before="80" w:after="40"/>
      </w:pPr>
      <w:r>
        <w:rPr>
          <w:rFonts w:ascii="Calibri" w:hAnsi="Calibri"/>
          <w:color w:val="2C3E50"/>
          <w:sz w:val="19"/>
        </w:rPr>
        <w:t>Results-driven marketing professional with 5+ years of experience developing data-driven campaigns that increase brand awareness and revenue. Proven track record of managing cross-functional teams and delivering measurable results through strategic planning and creative execution.</w:t>
      </w:r>
    </w:p>
    <w:p w14:paraId="6484553E" w14:textId="77777777" w:rsidR="00A27FEE" w:rsidRDefault="00A27FEE">
      <w:pPr>
        <w:pBdr>
          <w:bottom w:val="single" w:sz="6" w:space="1" w:color="2C3E50"/>
        </w:pBdr>
        <w:spacing w:before="80" w:after="0"/>
        <w:rPr>
          <w:rFonts w:ascii="Calibri" w:hAnsi="Calibri"/>
          <w:b/>
          <w:color w:val="2C3E50"/>
        </w:rPr>
      </w:pPr>
    </w:p>
    <w:p w14:paraId="7E1C5920" w14:textId="1DDDE419" w:rsidR="00D8569B" w:rsidRDefault="00000000">
      <w:pPr>
        <w:pBdr>
          <w:bottom w:val="single" w:sz="6" w:space="1" w:color="2C3E50"/>
        </w:pBdr>
        <w:spacing w:before="80" w:after="0"/>
      </w:pPr>
      <w:r>
        <w:rPr>
          <w:rFonts w:ascii="Calibri" w:hAnsi="Calibri"/>
          <w:b/>
          <w:color w:val="2C3E50"/>
        </w:rPr>
        <w:t>CORE SKILLS</w:t>
      </w:r>
    </w:p>
    <w:p w14:paraId="20942E3E" w14:textId="77777777" w:rsidR="00D8569B" w:rsidRDefault="00000000"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Marketing Strategy: </w:t>
      </w:r>
      <w:r>
        <w:rPr>
          <w:rFonts w:ascii="Calibri" w:hAnsi="Calibri"/>
          <w:color w:val="2C3E50"/>
          <w:sz w:val="19"/>
        </w:rPr>
        <w:t>Campaign Development, Market Analysis, Brand Management, Product Launch</w:t>
      </w:r>
    </w:p>
    <w:p w14:paraId="6FBEBFAF" w14:textId="77777777" w:rsidR="00D8569B" w:rsidRDefault="00000000"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Digital Marketing: </w:t>
      </w:r>
      <w:r>
        <w:rPr>
          <w:rFonts w:ascii="Calibri" w:hAnsi="Calibri"/>
          <w:color w:val="2C3E50"/>
          <w:sz w:val="19"/>
        </w:rPr>
        <w:t>SEO/SEM, Email Marketing, Social Media Marketing, Content Strategy</w:t>
      </w:r>
    </w:p>
    <w:p w14:paraId="03CCA180" w14:textId="77777777" w:rsidR="00D8569B" w:rsidRDefault="00000000"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Analytics: </w:t>
      </w:r>
      <w:r>
        <w:rPr>
          <w:rFonts w:ascii="Calibri" w:hAnsi="Calibri"/>
          <w:color w:val="2C3E50"/>
          <w:sz w:val="19"/>
        </w:rPr>
        <w:t>Google Analytics, Data Analysis, A/B Testing, Performance Metrics</w:t>
      </w:r>
    </w:p>
    <w:p w14:paraId="5C5C67F7" w14:textId="77777777" w:rsidR="00D8569B" w:rsidRDefault="00000000"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Technical Skills: </w:t>
      </w:r>
      <w:r>
        <w:rPr>
          <w:rFonts w:ascii="Calibri" w:hAnsi="Calibri"/>
          <w:color w:val="2C3E50"/>
          <w:sz w:val="19"/>
        </w:rPr>
        <w:t>Salesforce, HubSpot, Adobe Creative Suite, Marketing Automation</w:t>
      </w:r>
    </w:p>
    <w:p w14:paraId="7D3A56C3" w14:textId="77777777" w:rsidR="00A27FEE" w:rsidRDefault="00A27FEE">
      <w:pPr>
        <w:pBdr>
          <w:bottom w:val="single" w:sz="6" w:space="1" w:color="2C3E50"/>
        </w:pBdr>
        <w:spacing w:before="120" w:after="0"/>
        <w:rPr>
          <w:rFonts w:ascii="Calibri" w:hAnsi="Calibri"/>
          <w:b/>
          <w:color w:val="2C3E50"/>
        </w:rPr>
      </w:pPr>
    </w:p>
    <w:p w14:paraId="600D5EF9" w14:textId="062CBC24" w:rsidR="00D8569B" w:rsidRDefault="00000000">
      <w:pPr>
        <w:pBdr>
          <w:bottom w:val="single" w:sz="6" w:space="1" w:color="2C3E50"/>
        </w:pBdr>
        <w:spacing w:before="120" w:after="0"/>
      </w:pPr>
      <w:r>
        <w:rPr>
          <w:rFonts w:ascii="Calibri" w:hAnsi="Calibri"/>
          <w:b/>
          <w:color w:val="2C3E50"/>
        </w:rPr>
        <w:t>PROFESSIONAL EXPERIENCE</w:t>
      </w:r>
    </w:p>
    <w:p w14:paraId="7C01540A" w14:textId="77777777" w:rsidR="00D8569B" w:rsidRDefault="00000000"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Marketing Manager</w:t>
      </w:r>
      <w:r>
        <w:rPr>
          <w:rFonts w:ascii="Calibri" w:hAnsi="Calibri"/>
          <w:b/>
          <w:color w:val="2C3E50"/>
          <w:sz w:val="20"/>
        </w:rPr>
        <w:tab/>
      </w:r>
      <w:r>
        <w:rPr>
          <w:rFonts w:ascii="Calibri" w:hAnsi="Calibri"/>
          <w:b/>
          <w:color w:val="2C3E50"/>
          <w:sz w:val="20"/>
        </w:rPr>
        <w:tab/>
      </w:r>
      <w:r>
        <w:rPr>
          <w:rFonts w:ascii="Calibri" w:hAnsi="Calibri"/>
          <w:b/>
          <w:color w:val="2C3E50"/>
          <w:sz w:val="20"/>
        </w:rPr>
        <w:tab/>
      </w:r>
      <w:r>
        <w:rPr>
          <w:rFonts w:ascii="Calibri" w:hAnsi="Calibri"/>
          <w:b/>
          <w:color w:val="2C3E50"/>
          <w:sz w:val="20"/>
        </w:rPr>
        <w:tab/>
        <w:t>2021 - Present</w:t>
      </w:r>
    </w:p>
    <w:p w14:paraId="5A01FED0" w14:textId="77777777" w:rsidR="00D8569B" w:rsidRDefault="00000000">
      <w:pPr>
        <w:spacing w:before="20" w:after="20"/>
      </w:pPr>
      <w:r>
        <w:rPr>
          <w:rFonts w:ascii="Calibri" w:hAnsi="Calibri"/>
          <w:i/>
          <w:color w:val="2C3E50"/>
          <w:sz w:val="19"/>
        </w:rPr>
        <w:t>TechStart Solutions, San Diego, CA</w:t>
      </w:r>
    </w:p>
    <w:p w14:paraId="19996315" w14:textId="77777777" w:rsidR="00D8569B" w:rsidRDefault="00000000">
      <w:pPr>
        <w:pStyle w:val="ListBullet"/>
        <w:spacing w:after="0"/>
        <w:ind w:left="720"/>
      </w:pPr>
      <w:r>
        <w:rPr>
          <w:rFonts w:ascii="Calibri" w:hAnsi="Calibri"/>
          <w:color w:val="2C3E50"/>
          <w:sz w:val="18"/>
        </w:rPr>
        <w:t>Increased qualified leads by 45% through targeted digital campaigns resulting in $2.3M additional revenue</w:t>
      </w:r>
    </w:p>
    <w:p w14:paraId="2C7AD739" w14:textId="77777777" w:rsidR="00D8569B" w:rsidRDefault="00000000">
      <w:pPr>
        <w:pStyle w:val="ListBullet"/>
        <w:spacing w:after="0"/>
        <w:ind w:left="720"/>
      </w:pPr>
      <w:r>
        <w:rPr>
          <w:rFonts w:ascii="Calibri" w:hAnsi="Calibri"/>
          <w:color w:val="2C3E50"/>
          <w:sz w:val="18"/>
        </w:rPr>
        <w:t>Managed $500K annual marketing budget while reducing cost per acquisition by 28%</w:t>
      </w:r>
    </w:p>
    <w:p w14:paraId="7F9F8131" w14:textId="77777777" w:rsidR="00D8569B" w:rsidRDefault="00000000">
      <w:pPr>
        <w:pStyle w:val="ListBullet"/>
        <w:spacing w:after="0"/>
        <w:ind w:left="720"/>
      </w:pPr>
      <w:r>
        <w:rPr>
          <w:rFonts w:ascii="Calibri" w:hAnsi="Calibri"/>
          <w:color w:val="2C3E50"/>
          <w:sz w:val="18"/>
        </w:rPr>
        <w:t>Led cross-functional team of 6 to launch new product line generating $1.5M in first-year sales</w:t>
      </w:r>
    </w:p>
    <w:p w14:paraId="252C2CB0" w14:textId="77777777" w:rsidR="00D8569B" w:rsidRDefault="00000000">
      <w:pPr>
        <w:pStyle w:val="ListBullet"/>
        <w:spacing w:after="0"/>
        <w:ind w:left="720"/>
      </w:pPr>
      <w:r>
        <w:rPr>
          <w:rFonts w:ascii="Calibri" w:hAnsi="Calibri"/>
          <w:color w:val="2C3E50"/>
          <w:sz w:val="18"/>
        </w:rPr>
        <w:t>Implemented marketing automation platform that improved email engagement rates by 35%</w:t>
      </w:r>
    </w:p>
    <w:p w14:paraId="2ABB2764" w14:textId="77777777" w:rsidR="00D8569B" w:rsidRDefault="00000000">
      <w:pPr>
        <w:spacing w:before="120" w:after="20"/>
      </w:pPr>
      <w:r>
        <w:rPr>
          <w:rFonts w:ascii="Calibri" w:hAnsi="Calibri"/>
          <w:b/>
          <w:color w:val="2C3E50"/>
          <w:sz w:val="20"/>
        </w:rPr>
        <w:t>Marketing Coordinator</w:t>
      </w:r>
      <w:r>
        <w:rPr>
          <w:rFonts w:ascii="Calibri" w:hAnsi="Calibri"/>
          <w:b/>
          <w:color w:val="2C3E50"/>
          <w:sz w:val="20"/>
        </w:rPr>
        <w:tab/>
      </w:r>
      <w:r>
        <w:rPr>
          <w:rFonts w:ascii="Calibri" w:hAnsi="Calibri"/>
          <w:b/>
          <w:color w:val="2C3E50"/>
          <w:sz w:val="20"/>
        </w:rPr>
        <w:tab/>
      </w:r>
      <w:r>
        <w:rPr>
          <w:rFonts w:ascii="Calibri" w:hAnsi="Calibri"/>
          <w:b/>
          <w:color w:val="2C3E50"/>
          <w:sz w:val="20"/>
        </w:rPr>
        <w:tab/>
      </w:r>
      <w:r>
        <w:rPr>
          <w:rFonts w:ascii="Calibri" w:hAnsi="Calibri"/>
          <w:b/>
          <w:color w:val="2C3E50"/>
          <w:sz w:val="20"/>
        </w:rPr>
        <w:tab/>
        <w:t>2019 - 2021</w:t>
      </w:r>
    </w:p>
    <w:p w14:paraId="68E2FDCB" w14:textId="77777777" w:rsidR="00D8569B" w:rsidRDefault="00000000">
      <w:pPr>
        <w:spacing w:before="20" w:after="20"/>
      </w:pPr>
      <w:r>
        <w:rPr>
          <w:rFonts w:ascii="Calibri" w:hAnsi="Calibri"/>
          <w:i/>
          <w:color w:val="2C3E50"/>
          <w:sz w:val="19"/>
        </w:rPr>
        <w:t>Growth Dynamics Inc., San Diego, CA</w:t>
      </w:r>
    </w:p>
    <w:p w14:paraId="672F461C" w14:textId="77777777" w:rsidR="00D8569B" w:rsidRDefault="00000000">
      <w:pPr>
        <w:pStyle w:val="ListBullet"/>
        <w:spacing w:after="0"/>
        <w:ind w:left="720"/>
      </w:pPr>
      <w:r>
        <w:rPr>
          <w:rFonts w:ascii="Calibri" w:hAnsi="Calibri"/>
          <w:color w:val="2C3E50"/>
          <w:sz w:val="18"/>
        </w:rPr>
        <w:t>Coordinated 15+ marketing campaigns resulting in 25% increase in brand awareness</w:t>
      </w:r>
    </w:p>
    <w:p w14:paraId="1BA1998F" w14:textId="77777777" w:rsidR="00D8569B" w:rsidRDefault="00000000">
      <w:pPr>
        <w:pStyle w:val="ListBullet"/>
        <w:spacing w:after="0"/>
        <w:ind w:left="720"/>
      </w:pPr>
      <w:r>
        <w:rPr>
          <w:rFonts w:ascii="Calibri" w:hAnsi="Calibri"/>
          <w:color w:val="2C3E50"/>
          <w:sz w:val="18"/>
        </w:rPr>
        <w:t>Managed social media presence across 4 platforms growing follower base by 60%</w:t>
      </w:r>
    </w:p>
    <w:p w14:paraId="218CC051" w14:textId="77777777" w:rsidR="00D8569B" w:rsidRDefault="00000000">
      <w:pPr>
        <w:pStyle w:val="ListBullet"/>
        <w:spacing w:after="0"/>
        <w:ind w:left="720"/>
      </w:pPr>
      <w:r>
        <w:rPr>
          <w:rFonts w:ascii="Calibri" w:hAnsi="Calibri"/>
          <w:color w:val="2C3E50"/>
          <w:sz w:val="18"/>
        </w:rPr>
        <w:t>Created content calendar and produced 50+ blog posts driving 40% increase in organic traffic</w:t>
      </w:r>
    </w:p>
    <w:p w14:paraId="4E403AA2" w14:textId="77777777" w:rsidR="00A27FEE" w:rsidRDefault="00A27FEE">
      <w:pPr>
        <w:pBdr>
          <w:bottom w:val="single" w:sz="6" w:space="1" w:color="2C3E50"/>
        </w:pBdr>
        <w:spacing w:before="120" w:after="0"/>
        <w:rPr>
          <w:rFonts w:ascii="Calibri" w:hAnsi="Calibri"/>
          <w:b/>
          <w:color w:val="2C3E50"/>
        </w:rPr>
      </w:pPr>
    </w:p>
    <w:p w14:paraId="2FBAB433" w14:textId="421F850E" w:rsidR="00D8569B" w:rsidRDefault="00000000">
      <w:pPr>
        <w:pBdr>
          <w:bottom w:val="single" w:sz="6" w:space="1" w:color="2C3E50"/>
        </w:pBdr>
        <w:spacing w:before="120" w:after="0"/>
      </w:pPr>
      <w:r>
        <w:rPr>
          <w:rFonts w:ascii="Calibri" w:hAnsi="Calibri"/>
          <w:b/>
          <w:color w:val="2C3E50"/>
        </w:rPr>
        <w:t>EDUCATION</w:t>
      </w:r>
    </w:p>
    <w:p w14:paraId="289FDB06" w14:textId="77777777" w:rsidR="00D8569B" w:rsidRDefault="00000000"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Marketing</w:t>
      </w:r>
      <w:r>
        <w:rPr>
          <w:rFonts w:ascii="Calibri" w:hAnsi="Calibri"/>
          <w:b/>
          <w:color w:val="2C3E50"/>
          <w:sz w:val="20"/>
        </w:rPr>
        <w:tab/>
      </w:r>
      <w:r>
        <w:rPr>
          <w:rFonts w:ascii="Calibri" w:hAnsi="Calibri"/>
          <w:b/>
          <w:color w:val="2C3E50"/>
          <w:sz w:val="20"/>
        </w:rPr>
        <w:tab/>
      </w:r>
      <w:r>
        <w:rPr>
          <w:rFonts w:ascii="Calibri" w:hAnsi="Calibri"/>
          <w:b/>
          <w:color w:val="2C3E50"/>
          <w:sz w:val="20"/>
        </w:rPr>
        <w:tab/>
      </w:r>
      <w:r>
        <w:rPr>
          <w:rFonts w:ascii="Calibri" w:hAnsi="Calibri"/>
          <w:b/>
          <w:color w:val="2C3E50"/>
          <w:sz w:val="20"/>
        </w:rPr>
        <w:tab/>
        <w:t>2019</w:t>
      </w:r>
    </w:p>
    <w:p w14:paraId="17A24E7F" w14:textId="77777777" w:rsidR="00D8569B" w:rsidRDefault="00000000">
      <w:pPr>
        <w:spacing w:before="20" w:after="20"/>
      </w:pPr>
      <w:r>
        <w:rPr>
          <w:rFonts w:ascii="Calibri" w:hAnsi="Calibri"/>
          <w:i/>
          <w:color w:val="2C3E50"/>
          <w:sz w:val="19"/>
        </w:rPr>
        <w:t>San Diego State University, San Diego, CA</w:t>
      </w:r>
    </w:p>
    <w:p w14:paraId="1D279084" w14:textId="77777777" w:rsidR="00A27FEE" w:rsidRDefault="00A27FEE">
      <w:pPr>
        <w:pBdr>
          <w:bottom w:val="single" w:sz="6" w:space="1" w:color="2C3E50"/>
        </w:pBdr>
        <w:spacing w:before="120" w:after="0"/>
        <w:rPr>
          <w:rFonts w:ascii="Calibri" w:hAnsi="Calibri"/>
          <w:b/>
          <w:color w:val="2C3E50"/>
        </w:rPr>
      </w:pPr>
    </w:p>
    <w:p w14:paraId="48AA2565" w14:textId="11163CCF" w:rsidR="00D8569B" w:rsidRDefault="00000000">
      <w:pPr>
        <w:pBdr>
          <w:bottom w:val="single" w:sz="6" w:space="1" w:color="2C3E50"/>
        </w:pBdr>
        <w:spacing w:before="120" w:after="0"/>
      </w:pPr>
      <w:r>
        <w:rPr>
          <w:rFonts w:ascii="Calibri" w:hAnsi="Calibri"/>
          <w:b/>
          <w:color w:val="2C3E50"/>
        </w:rPr>
        <w:t>CERTIFICATIONS</w:t>
      </w:r>
    </w:p>
    <w:p w14:paraId="42696391" w14:textId="77777777" w:rsidR="00D8569B" w:rsidRDefault="00000000">
      <w:pPr>
        <w:pStyle w:val="ListBullet"/>
        <w:spacing w:after="0"/>
        <w:ind w:left="720"/>
      </w:pPr>
      <w:r>
        <w:rPr>
          <w:rFonts w:ascii="Calibri" w:hAnsi="Calibri"/>
          <w:color w:val="2C3E50"/>
          <w:sz w:val="18"/>
        </w:rPr>
        <w:t>Google Analytics Certified Professional</w:t>
      </w:r>
    </w:p>
    <w:p w14:paraId="601D7D47" w14:textId="77777777" w:rsidR="00D8569B" w:rsidRDefault="00000000">
      <w:pPr>
        <w:pStyle w:val="ListBullet"/>
        <w:spacing w:after="0"/>
        <w:ind w:left="720"/>
      </w:pPr>
      <w:r>
        <w:rPr>
          <w:rFonts w:ascii="Calibri" w:hAnsi="Calibri"/>
          <w:color w:val="2C3E50"/>
          <w:sz w:val="18"/>
        </w:rPr>
        <w:t>HubSpot Inbound Marketing Certification</w:t>
      </w:r>
    </w:p>
    <w:p w14:paraId="665BF132" w14:textId="77777777" w:rsidR="00D8569B" w:rsidRDefault="00000000">
      <w:pPr>
        <w:pStyle w:val="ListBullet"/>
        <w:spacing w:after="0"/>
        <w:ind w:left="720"/>
      </w:pPr>
      <w:r>
        <w:rPr>
          <w:rFonts w:ascii="Calibri" w:hAnsi="Calibri"/>
          <w:color w:val="2C3E50"/>
          <w:sz w:val="18"/>
        </w:rPr>
        <w:t>Certified Digital Marketing Professional (CDMP)</w:t>
      </w:r>
    </w:p>
    <w:sectPr w:rsidR="00D8569B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8674771">
    <w:abstractNumId w:val="8"/>
  </w:num>
  <w:num w:numId="2" w16cid:durableId="1082068647">
    <w:abstractNumId w:val="6"/>
  </w:num>
  <w:num w:numId="3" w16cid:durableId="303312943">
    <w:abstractNumId w:val="5"/>
  </w:num>
  <w:num w:numId="4" w16cid:durableId="1122069628">
    <w:abstractNumId w:val="4"/>
  </w:num>
  <w:num w:numId="5" w16cid:durableId="1708866743">
    <w:abstractNumId w:val="7"/>
  </w:num>
  <w:num w:numId="6" w16cid:durableId="884833019">
    <w:abstractNumId w:val="3"/>
  </w:num>
  <w:num w:numId="7" w16cid:durableId="216555716">
    <w:abstractNumId w:val="2"/>
  </w:num>
  <w:num w:numId="8" w16cid:durableId="493686905">
    <w:abstractNumId w:val="1"/>
  </w:num>
  <w:num w:numId="9" w16cid:durableId="141172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7334"/>
    <w:rsid w:val="00A27FEE"/>
    <w:rsid w:val="00AA1D8D"/>
    <w:rsid w:val="00B47730"/>
    <w:rsid w:val="00CB0664"/>
    <w:rsid w:val="00D856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325BA"/>
  <w14:defaultImageDpi w14:val="300"/>
  <w15:docId w15:val="{A1145E60-183C-4179-A9CA-F6D4ABDD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Jeremy Guilbaut</cp:lastModifiedBy>
  <cp:revision>2</cp:revision>
  <dcterms:created xsi:type="dcterms:W3CDTF">2013-12-23T23:15:00Z</dcterms:created>
  <dcterms:modified xsi:type="dcterms:W3CDTF">2025-10-29T16:51:00Z</dcterms:modified>
  <cp:category/>
</cp:coreProperties>
</file>