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4B02" w14:textId="77777777" w:rsidR="006A63F8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 w14:paraId="1BDF4713" w14:textId="77777777" w:rsidR="006A63F8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your.email@example.com</w:t>
      </w:r>
    </w:p>
    <w:p w14:paraId="5FB651FB" w14:textId="77777777" w:rsidR="006A63F8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 w14:paraId="0DDF53F8" w14:textId="77777777" w:rsidR="00434740" w:rsidRDefault="00434740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7073FF38" w14:textId="54098FD2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2D12FCE8" w14:textId="77777777" w:rsidR="006A63F8" w:rsidRDefault="00000000">
      <w:pPr>
        <w:spacing w:before="80" w:after="40"/>
      </w:pPr>
      <w:r>
        <w:rPr>
          <w:rFonts w:ascii="Calibri" w:hAnsi="Calibri"/>
          <w:color w:val="334155"/>
          <w:sz w:val="19"/>
        </w:rPr>
        <w:t>Write 2-3 sentences highlighting your years of experience, key skills, and most impressive achievements. Focus on what makes you valuable to employers in your target role.</w:t>
      </w:r>
    </w:p>
    <w:p w14:paraId="13401723" w14:textId="77777777" w:rsidR="00434740" w:rsidRDefault="00434740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4C7D29F8" w14:textId="4BA4FB0E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78BFF930" w14:textId="77777777" w:rsidR="006A63F8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Category 1: </w:t>
      </w:r>
      <w:r>
        <w:rPr>
          <w:rFonts w:ascii="Calibri" w:hAnsi="Calibri"/>
          <w:color w:val="334155"/>
          <w:sz w:val="19"/>
        </w:rPr>
        <w:t>List relevant skills separated by commas</w:t>
      </w:r>
    </w:p>
    <w:p w14:paraId="77C7AE6E" w14:textId="77777777" w:rsidR="006A63F8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Category 2: </w:t>
      </w:r>
      <w:r>
        <w:rPr>
          <w:rFonts w:ascii="Calibri" w:hAnsi="Calibri"/>
          <w:color w:val="334155"/>
          <w:sz w:val="19"/>
        </w:rPr>
        <w:t>Include technical skills, software, certifications</w:t>
      </w:r>
    </w:p>
    <w:p w14:paraId="427BA5E0" w14:textId="77777777" w:rsidR="006A63F8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Category 3: </w:t>
      </w:r>
      <w:r>
        <w:rPr>
          <w:rFonts w:ascii="Calibri" w:hAnsi="Calibri"/>
          <w:color w:val="334155"/>
          <w:sz w:val="19"/>
        </w:rPr>
        <w:t>Add industry-specific keywords from job description</w:t>
      </w:r>
    </w:p>
    <w:p w14:paraId="1C975C37" w14:textId="77777777" w:rsidR="006A63F8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Category 4: </w:t>
      </w:r>
      <w:r>
        <w:rPr>
          <w:rFonts w:ascii="Calibri" w:hAnsi="Calibri"/>
          <w:color w:val="334155"/>
          <w:sz w:val="19"/>
        </w:rPr>
        <w:t>Match skills to requirements in target role</w:t>
      </w:r>
    </w:p>
    <w:p w14:paraId="357298B4" w14:textId="77777777" w:rsidR="00434740" w:rsidRDefault="00434740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75B97BA6" w14:textId="1CC46565" w:rsidR="006A63F8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67C98F0E" w14:textId="77777777" w:rsidR="006A63F8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Start Year - End Year</w:t>
      </w:r>
    </w:p>
    <w:p w14:paraId="3A8200C0" w14:textId="77777777" w:rsidR="006A63F8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 w14:paraId="28639879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Start with action verbs and include specific numbers/percentages showing impact</w:t>
      </w:r>
    </w:p>
    <w:p w14:paraId="0FDD21D1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Quantify achievements whenever possible (increased revenue by X%, reduced costs by Y%)</w:t>
      </w:r>
    </w:p>
    <w:p w14:paraId="316709D2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Focus on results and outcomes rather than just listing responsibilities</w:t>
      </w:r>
    </w:p>
    <w:p w14:paraId="58F08E49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Match keywords from the job description you're applying for</w:t>
      </w:r>
    </w:p>
    <w:p w14:paraId="1F8F6DEC" w14:textId="77777777" w:rsidR="006A63F8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Start Year - End Year</w:t>
      </w:r>
    </w:p>
    <w:p w14:paraId="5C78C3AF" w14:textId="77777777" w:rsidR="006A63F8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 w14:paraId="1FF7FF52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Include 3-5 bullet points per position highlighting major accomplishments</w:t>
      </w:r>
    </w:p>
    <w:p w14:paraId="080AB21A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Use industry keywords and technical skills relevant to your field</w:t>
      </w:r>
    </w:p>
    <w:p w14:paraId="1D5F4399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Demonstrate problem-solving and leadership abilities through examples</w:t>
      </w:r>
    </w:p>
    <w:p w14:paraId="56FD370D" w14:textId="77777777" w:rsidR="00434740" w:rsidRDefault="00434740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6AB1083D" w14:textId="0858F009" w:rsidR="006A63F8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EDUCATION</w:t>
      </w:r>
    </w:p>
    <w:p w14:paraId="24960D30" w14:textId="77777777" w:rsidR="006A63F8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Bachelor of Science in Marketing)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Graduation Year</w:t>
      </w:r>
    </w:p>
    <w:p w14:paraId="2B84BC09" w14:textId="77777777" w:rsidR="006A63F8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p w14:paraId="691BD225" w14:textId="77777777" w:rsidR="00434740" w:rsidRDefault="00434740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1E2E77B1" w14:textId="4B35C6E3" w:rsidR="006A63F8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CERTIFICATIONS</w:t>
      </w:r>
    </w:p>
    <w:p w14:paraId="77B293A5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List relevant professional certifications with issuing organization</w:t>
      </w:r>
    </w:p>
    <w:p w14:paraId="18D712AF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Include industry-specific credentials that strengthen your candidacy</w:t>
      </w:r>
    </w:p>
    <w:p w14:paraId="0DF4933A" w14:textId="77777777" w:rsidR="006A63F8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Add completion dates for recent certifications (optional)</w:t>
      </w:r>
    </w:p>
    <w:sectPr w:rsidR="006A63F8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984387">
    <w:abstractNumId w:val="8"/>
  </w:num>
  <w:num w:numId="2" w16cid:durableId="538511841">
    <w:abstractNumId w:val="6"/>
  </w:num>
  <w:num w:numId="3" w16cid:durableId="1448743268">
    <w:abstractNumId w:val="5"/>
  </w:num>
  <w:num w:numId="4" w16cid:durableId="1637367936">
    <w:abstractNumId w:val="4"/>
  </w:num>
  <w:num w:numId="5" w16cid:durableId="1404184549">
    <w:abstractNumId w:val="7"/>
  </w:num>
  <w:num w:numId="6" w16cid:durableId="1603955020">
    <w:abstractNumId w:val="3"/>
  </w:num>
  <w:num w:numId="7" w16cid:durableId="1648584646">
    <w:abstractNumId w:val="2"/>
  </w:num>
  <w:num w:numId="8" w16cid:durableId="595407688">
    <w:abstractNumId w:val="1"/>
  </w:num>
  <w:num w:numId="9" w16cid:durableId="17055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4740"/>
    <w:rsid w:val="00437334"/>
    <w:rsid w:val="006A63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EEDED"/>
  <w14:defaultImageDpi w14:val="300"/>
  <w15:docId w15:val="{A1145E60-183C-4179-A9CA-F6D4ABD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2025-10-29T16:52:00Z</dcterms:modified>
  <cp:category/>
</cp:coreProperties>
</file>