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4449" w14:textId="77777777" w:rsidR="00D31B47" w:rsidRDefault="00000000">
      <w:pPr>
        <w:jc w:val="center"/>
      </w:pPr>
      <w:r>
        <w:rPr>
          <w:b/>
          <w:color w:val="374151"/>
          <w:sz w:val="52"/>
        </w:rPr>
        <w:t>YOUR NAME</w:t>
      </w:r>
    </w:p>
    <w:p w14:paraId="380F6F73" w14:textId="77777777" w:rsidR="00D31B47" w:rsidRDefault="00000000">
      <w:pPr>
        <w:jc w:val="center"/>
      </w:pPr>
      <w:r>
        <w:rPr>
          <w:color w:val="374151"/>
          <w:sz w:val="20"/>
        </w:rPr>
        <w:t>(555) 555-5555 | your.email@email.com | City, State</w:t>
      </w:r>
    </w:p>
    <w:p w14:paraId="43335AD4" w14:textId="77777777" w:rsidR="00D31B47" w:rsidRDefault="00000000">
      <w:pPr>
        <w:jc w:val="center"/>
      </w:pPr>
      <w:r>
        <w:rPr>
          <w:color w:val="7C3AED"/>
          <w:sz w:val="20"/>
        </w:rPr>
        <w:t>linkedin.com/in/yourprofile</w:t>
      </w:r>
    </w:p>
    <w:p w14:paraId="6EB43B0B" w14:textId="77777777" w:rsidR="00D31B47" w:rsidRDefault="00000000">
      <w:pPr>
        <w:pBdr>
          <w:bottom w:val="single" w:sz="12" w:space="1" w:color="7C3AED"/>
        </w:pBdr>
      </w:pPr>
      <w:r>
        <w:rPr>
          <w:b/>
          <w:color w:val="374151"/>
          <w:sz w:val="24"/>
        </w:rPr>
        <w:t>PROFESSIONAL SUMMARY</w:t>
      </w:r>
    </w:p>
    <w:p w14:paraId="134A1161" w14:textId="77777777" w:rsidR="00D31B47" w:rsidRDefault="00000000">
      <w:pPr>
        <w:spacing w:after="120"/>
      </w:pPr>
      <w:r>
        <w:t>Detail-oriented Administrative Assistant with [X] years of experience supporting executives and managing office operations. Proficient in [key software/tools] and skilled at [core competencies]. Known for [your unique strengths] in fast-paced professional environments.</w:t>
      </w:r>
    </w:p>
    <w:p w14:paraId="04ABC07F" w14:textId="475A70E5" w:rsidR="00D31B47" w:rsidRDefault="00DC5ADC">
      <w:pPr>
        <w:pBdr>
          <w:bottom w:val="single" w:sz="12" w:space="1" w:color="7C3AED"/>
        </w:pBdr>
      </w:pPr>
      <w:r>
        <w:br/>
      </w:r>
      <w:r w:rsidR="00000000">
        <w:rPr>
          <w:b/>
          <w:color w:val="374151"/>
          <w:sz w:val="24"/>
        </w:rPr>
        <w:t>CORE SKILLS</w:t>
      </w:r>
    </w:p>
    <w:p w14:paraId="4C048341" w14:textId="77777777" w:rsidR="00D31B47" w:rsidRDefault="00000000">
      <w:pPr>
        <w:spacing w:after="40"/>
      </w:pPr>
      <w:r>
        <w:rPr>
          <w:b/>
          <w:color w:val="374151"/>
          <w:sz w:val="20"/>
        </w:rPr>
        <w:t xml:space="preserve">Software &amp; Tools: </w:t>
      </w:r>
      <w:r>
        <w:rPr>
          <w:color w:val="374151"/>
          <w:sz w:val="20"/>
        </w:rPr>
        <w:t>List relevant software (Microsoft Office, Google Workspace, CRM systems, project management tools)</w:t>
      </w:r>
    </w:p>
    <w:p w14:paraId="642C3A84" w14:textId="77777777" w:rsidR="00D31B47" w:rsidRDefault="00000000">
      <w:pPr>
        <w:spacing w:after="40"/>
      </w:pPr>
      <w:r>
        <w:rPr>
          <w:b/>
          <w:color w:val="374151"/>
          <w:sz w:val="20"/>
        </w:rPr>
        <w:t xml:space="preserve">Administrative Skills: </w:t>
      </w:r>
      <w:r>
        <w:rPr>
          <w:color w:val="374151"/>
          <w:sz w:val="20"/>
        </w:rPr>
        <w:t>Calendar management, travel coordination, meeting planning, documentation, file management, expense reporting</w:t>
      </w:r>
    </w:p>
    <w:p w14:paraId="0FCDB4FF" w14:textId="77777777" w:rsidR="00D31B47" w:rsidRDefault="00000000">
      <w:pPr>
        <w:spacing w:after="40"/>
      </w:pPr>
      <w:r>
        <w:rPr>
          <w:b/>
          <w:color w:val="374151"/>
          <w:sz w:val="20"/>
        </w:rPr>
        <w:t xml:space="preserve">Communication &amp; Soft Skills: </w:t>
      </w:r>
      <w:r>
        <w:rPr>
          <w:color w:val="374151"/>
          <w:sz w:val="20"/>
        </w:rPr>
        <w:t>Professional correspondence, phone etiquette, problem-solving, multitasking, attention to detail</w:t>
      </w:r>
    </w:p>
    <w:p w14:paraId="1BEF3484" w14:textId="73A9EC09" w:rsidR="00D31B47" w:rsidRDefault="00DC5ADC">
      <w:pPr>
        <w:pBdr>
          <w:bottom w:val="single" w:sz="12" w:space="1" w:color="7C3AED"/>
        </w:pBdr>
      </w:pPr>
      <w:r>
        <w:br/>
      </w:r>
      <w:r w:rsidR="00000000">
        <w:rPr>
          <w:b/>
          <w:color w:val="374151"/>
          <w:sz w:val="24"/>
        </w:rPr>
        <w:t>EDUCATION</w:t>
      </w:r>
    </w:p>
    <w:p w14:paraId="42BE59CF" w14:textId="77777777" w:rsidR="00D31B47" w:rsidRDefault="00000000">
      <w:pPr>
        <w:tabs>
          <w:tab w:val="right" w:pos="9360"/>
        </w:tabs>
        <w:spacing w:after="40"/>
      </w:pPr>
      <w:r>
        <w:rPr>
          <w:b/>
          <w:color w:val="374151"/>
        </w:rPr>
        <w:t>Degree Type in Field of Study</w:t>
      </w:r>
      <w:r>
        <w:tab/>
      </w:r>
      <w:r>
        <w:rPr>
          <w:color w:val="374151"/>
        </w:rPr>
        <w:t>Graduation Year</w:t>
      </w:r>
    </w:p>
    <w:p w14:paraId="1B883A56" w14:textId="77777777" w:rsidR="00D31B47" w:rsidRDefault="00000000">
      <w:pPr>
        <w:spacing w:after="40"/>
      </w:pPr>
      <w:r>
        <w:rPr>
          <w:i/>
          <w:color w:val="374151"/>
          <w:sz w:val="20"/>
        </w:rPr>
        <w:t>School Name, City, State</w:t>
      </w:r>
    </w:p>
    <w:p w14:paraId="36C1898B" w14:textId="58D11638" w:rsidR="00D31B47" w:rsidRDefault="00DC5ADC">
      <w:pPr>
        <w:pBdr>
          <w:bottom w:val="single" w:sz="12" w:space="1" w:color="7C3AED"/>
        </w:pBdr>
      </w:pPr>
      <w:r>
        <w:br/>
      </w:r>
      <w:r w:rsidR="00000000">
        <w:rPr>
          <w:b/>
          <w:color w:val="374151"/>
          <w:sz w:val="24"/>
        </w:rPr>
        <w:t>PROFESSIONAL EXPERIENCE</w:t>
      </w:r>
    </w:p>
    <w:p w14:paraId="39C660D4" w14:textId="77777777" w:rsidR="00D31B47" w:rsidRDefault="00000000">
      <w:pPr>
        <w:tabs>
          <w:tab w:val="right" w:pos="9360"/>
        </w:tabs>
        <w:spacing w:after="40"/>
      </w:pPr>
      <w:r>
        <w:rPr>
          <w:b/>
          <w:color w:val="374151"/>
        </w:rPr>
        <w:t>Your Most Recent Job Title</w:t>
      </w:r>
      <w:r>
        <w:tab/>
      </w:r>
      <w:r>
        <w:rPr>
          <w:color w:val="374151"/>
        </w:rPr>
        <w:t>Month Year - Present</w:t>
      </w:r>
    </w:p>
    <w:p w14:paraId="0A7D7BDC" w14:textId="77777777" w:rsidR="00D31B47" w:rsidRDefault="00000000">
      <w:pPr>
        <w:spacing w:after="40"/>
      </w:pPr>
      <w:r>
        <w:rPr>
          <w:i/>
          <w:color w:val="374151"/>
          <w:sz w:val="20"/>
        </w:rPr>
        <w:t>Company Name, City, State</w:t>
      </w:r>
    </w:p>
    <w:p w14:paraId="0B056E68" w14:textId="77777777" w:rsidR="00D31B47" w:rsidRDefault="00000000" w:rsidP="00DC5ADC">
      <w:pPr>
        <w:pStyle w:val="ListBullet"/>
        <w:numPr>
          <w:ilvl w:val="0"/>
          <w:numId w:val="10"/>
        </w:numPr>
        <w:spacing w:after="20"/>
      </w:pPr>
      <w:r>
        <w:rPr>
          <w:sz w:val="20"/>
        </w:rPr>
        <w:t>Start with action verb and quantify impact: Managed calendars for [number] executives, reducing scheduling conflicts by [percentage]</w:t>
      </w:r>
    </w:p>
    <w:p w14:paraId="6A694A32" w14:textId="77777777" w:rsidR="00D31B47" w:rsidRDefault="00000000" w:rsidP="00DC5ADC">
      <w:pPr>
        <w:pStyle w:val="ListBullet"/>
        <w:numPr>
          <w:ilvl w:val="0"/>
          <w:numId w:val="10"/>
        </w:numPr>
        <w:spacing w:after="20"/>
      </w:pPr>
      <w:r>
        <w:rPr>
          <w:sz w:val="20"/>
        </w:rPr>
        <w:t>Highlight efficiency improvements: Streamlined [process/system] using [tool], resulting in [specific outcome/time savings]</w:t>
      </w:r>
    </w:p>
    <w:p w14:paraId="769155BA" w14:textId="34F05F05" w:rsidR="00D31B47" w:rsidRDefault="00000000" w:rsidP="00DC5ADC">
      <w:pPr>
        <w:pStyle w:val="ListBullet"/>
        <w:numPr>
          <w:ilvl w:val="0"/>
          <w:numId w:val="10"/>
        </w:numPr>
        <w:spacing w:after="20"/>
      </w:pPr>
      <w:r>
        <w:rPr>
          <w:sz w:val="20"/>
        </w:rPr>
        <w:t>Show scope of responsibility: Coordinated [number] of [events/meetings/projects] annually with [success metric]</w:t>
      </w:r>
    </w:p>
    <w:p w14:paraId="4092C57E" w14:textId="75A7AF91" w:rsidR="00D31B47" w:rsidRDefault="00DC5ADC">
      <w:pPr>
        <w:tabs>
          <w:tab w:val="right" w:pos="9360"/>
        </w:tabs>
        <w:spacing w:after="40"/>
      </w:pPr>
      <w:r>
        <w:rPr>
          <w:b/>
          <w:color w:val="374151"/>
        </w:rPr>
        <w:br/>
      </w:r>
      <w:r w:rsidR="00000000">
        <w:rPr>
          <w:b/>
          <w:color w:val="374151"/>
        </w:rPr>
        <w:t>Previous Job Title</w:t>
      </w:r>
      <w:r w:rsidR="00000000">
        <w:tab/>
      </w:r>
      <w:r w:rsidR="00000000">
        <w:rPr>
          <w:color w:val="374151"/>
        </w:rPr>
        <w:t>Month Year - Month Year</w:t>
      </w:r>
    </w:p>
    <w:p w14:paraId="59AF559A" w14:textId="77777777" w:rsidR="00D31B47" w:rsidRDefault="00000000">
      <w:pPr>
        <w:spacing w:after="40"/>
      </w:pPr>
      <w:r>
        <w:rPr>
          <w:i/>
          <w:color w:val="374151"/>
          <w:sz w:val="20"/>
        </w:rPr>
        <w:t>Company Name, City, State</w:t>
      </w:r>
    </w:p>
    <w:p w14:paraId="3673E530" w14:textId="77777777" w:rsidR="00D31B47" w:rsidRDefault="00000000" w:rsidP="00DC5ADC">
      <w:pPr>
        <w:pStyle w:val="ListBullet"/>
        <w:numPr>
          <w:ilvl w:val="0"/>
          <w:numId w:val="11"/>
        </w:numPr>
        <w:spacing w:after="20"/>
      </w:pPr>
      <w:r>
        <w:rPr>
          <w:sz w:val="20"/>
        </w:rPr>
        <w:t>Supported [number] of [team members/executives] with [specific tasks], achieving [measurable result]</w:t>
      </w:r>
    </w:p>
    <w:p w14:paraId="172C4007" w14:textId="77777777" w:rsidR="00D31B47" w:rsidRDefault="00000000" w:rsidP="00DC5ADC">
      <w:pPr>
        <w:pStyle w:val="ListBullet"/>
        <w:numPr>
          <w:ilvl w:val="0"/>
          <w:numId w:val="11"/>
        </w:numPr>
        <w:spacing w:after="20"/>
      </w:pPr>
      <w:r>
        <w:rPr>
          <w:sz w:val="20"/>
        </w:rPr>
        <w:t>Maintained [system/files/database] ensuring [compliance/accuracy] rate of [percentage]</w:t>
      </w:r>
    </w:p>
    <w:p w14:paraId="17A0FB00" w14:textId="77777777" w:rsidR="00D31B47" w:rsidRDefault="00000000" w:rsidP="00DC5ADC">
      <w:pPr>
        <w:pStyle w:val="ListBullet"/>
        <w:numPr>
          <w:ilvl w:val="0"/>
          <w:numId w:val="11"/>
        </w:numPr>
        <w:spacing w:after="20"/>
      </w:pPr>
      <w:r>
        <w:rPr>
          <w:sz w:val="20"/>
        </w:rPr>
        <w:t>Processed [number] of [transactions/requests/calls] per [</w:t>
      </w:r>
      <w:proofErr w:type="gramStart"/>
      <w:r>
        <w:rPr>
          <w:sz w:val="20"/>
        </w:rPr>
        <w:t>time period</w:t>
      </w:r>
      <w:proofErr w:type="gramEnd"/>
      <w:r>
        <w:rPr>
          <w:sz w:val="20"/>
        </w:rPr>
        <w:t>] with [quality metric]</w:t>
      </w:r>
    </w:p>
    <w:p w14:paraId="15C9FA28" w14:textId="77777777" w:rsidR="00D31B47" w:rsidRDefault="00000000" w:rsidP="00DC5ADC">
      <w:pPr>
        <w:pStyle w:val="ListBullet"/>
        <w:numPr>
          <w:ilvl w:val="0"/>
          <w:numId w:val="11"/>
        </w:numPr>
        <w:spacing w:after="20"/>
      </w:pPr>
      <w:r>
        <w:rPr>
          <w:sz w:val="20"/>
        </w:rPr>
        <w:t>Collaborated with [departments/teams] to [accomplish goal/improve process]</w:t>
      </w:r>
    </w:p>
    <w:p w14:paraId="008E8B21" w14:textId="77777777" w:rsidR="00D31B47" w:rsidRDefault="00D31B47"/>
    <w:sectPr w:rsidR="00D31B47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201FAF"/>
    <w:multiLevelType w:val="hybridMultilevel"/>
    <w:tmpl w:val="7B56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81E61"/>
    <w:multiLevelType w:val="hybridMultilevel"/>
    <w:tmpl w:val="5F82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AC9"/>
    <w:multiLevelType w:val="hybridMultilevel"/>
    <w:tmpl w:val="B0B47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D6320"/>
    <w:multiLevelType w:val="hybridMultilevel"/>
    <w:tmpl w:val="7C2AC81A"/>
    <w:lvl w:ilvl="0" w:tplc="C75235C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72242">
    <w:abstractNumId w:val="8"/>
  </w:num>
  <w:num w:numId="2" w16cid:durableId="3170561">
    <w:abstractNumId w:val="6"/>
  </w:num>
  <w:num w:numId="3" w16cid:durableId="960770643">
    <w:abstractNumId w:val="5"/>
  </w:num>
  <w:num w:numId="4" w16cid:durableId="124734109">
    <w:abstractNumId w:val="4"/>
  </w:num>
  <w:num w:numId="5" w16cid:durableId="1303190482">
    <w:abstractNumId w:val="7"/>
  </w:num>
  <w:num w:numId="6" w16cid:durableId="1388410932">
    <w:abstractNumId w:val="3"/>
  </w:num>
  <w:num w:numId="7" w16cid:durableId="697659533">
    <w:abstractNumId w:val="2"/>
  </w:num>
  <w:num w:numId="8" w16cid:durableId="859850936">
    <w:abstractNumId w:val="1"/>
  </w:num>
  <w:num w:numId="9" w16cid:durableId="21515102">
    <w:abstractNumId w:val="0"/>
  </w:num>
  <w:num w:numId="10" w16cid:durableId="1413118595">
    <w:abstractNumId w:val="10"/>
  </w:num>
  <w:num w:numId="11" w16cid:durableId="1570729879">
    <w:abstractNumId w:val="11"/>
  </w:num>
  <w:num w:numId="12" w16cid:durableId="1102843595">
    <w:abstractNumId w:val="9"/>
  </w:num>
  <w:num w:numId="13" w16cid:durableId="15189570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2FD0"/>
    <w:rsid w:val="00AA1D8D"/>
    <w:rsid w:val="00B47730"/>
    <w:rsid w:val="00CB0664"/>
    <w:rsid w:val="00D31B47"/>
    <w:rsid w:val="00DC5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0B74F"/>
  <w14:defaultImageDpi w14:val="300"/>
  <w15:docId w15:val="{CE601AB1-8B6F-41F4-BA29-E88BECD0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1538</Characters>
  <Application>Microsoft Office Word</Application>
  <DocSecurity>0</DocSecurity>
  <Lines>29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2025-10-20T21:46:00Z</dcterms:created>
  <dcterms:modified xsi:type="dcterms:W3CDTF">2025-10-20T21:46:00Z</dcterms:modified>
  <cp:category/>
</cp:coreProperties>
</file>