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Sarah Mitchell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(555) 123-4567 | sarah.mitchell@email.com | Los Angeles, CA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linkedin.com/in/sarahmitchell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80" w:after="80"/>
      </w:pPr>
      <w:r>
        <w:rPr>
          <w:rFonts w:ascii="Calibri" w:hAnsi="Calibri"/>
          <w:color w:val="2C3E50"/>
          <w:sz w:val="19"/>
        </w:rPr>
        <w:t>Detail-oriented Administrative Assistant with 5+ years of experience supporting C-suite executives and managing complex office operations. Proven track record of streamlining administrative processes, reducing costs by 25%, and improving executive productivity. Expertise in calendar management, travel coordination, and cross-functional team collaboration.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Office Software:</w:t>
      </w:r>
      <w:r>
        <w:rPr>
          <w:rFonts w:ascii="Calibri" w:hAnsi="Calibri"/>
          <w:color w:val="2C3E50"/>
          <w:sz w:val="19"/>
        </w:rPr>
        <w:t xml:space="preserve"> Microsoft Office 365, Google Workspace, SharePoint, Asana, Slack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Administrative:</w:t>
      </w:r>
      <w:r>
        <w:rPr>
          <w:rFonts w:ascii="Calibri" w:hAnsi="Calibri"/>
          <w:color w:val="2C3E50"/>
          <w:sz w:val="19"/>
        </w:rPr>
        <w:t xml:space="preserve"> Calendar Management, Travel Coordination, Meeting Planning, Expense Reporting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Communication:</w:t>
      </w:r>
      <w:r>
        <w:rPr>
          <w:rFonts w:ascii="Calibri" w:hAnsi="Calibri"/>
          <w:color w:val="2C3E50"/>
          <w:sz w:val="19"/>
        </w:rPr>
        <w:t xml:space="preserve"> Executive Correspondence, Stakeholder Relations, Presentation Development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Technical:</w:t>
      </w:r>
      <w:r>
        <w:rPr>
          <w:rFonts w:ascii="Calibri" w:hAnsi="Calibri"/>
          <w:color w:val="2C3E50"/>
          <w:sz w:val="19"/>
        </w:rPr>
        <w:t xml:space="preserve"> Database Management, CRM Systems (Salesforce), Document Version Control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Senior Administrative Assistant</w:t>
        <w:tab/>
        <w:tab/>
        <w:tab/>
        <w:tab/>
        <w:t>January 2021 -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TechVision Corporation, Los Angeles, CA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Provide comprehensive administrative support to CEO and three Vice Presidents, managing complex calendars with 40+ weekly meetings across multiple time zones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Streamlined expense reporting process using Concur, reducing processing time by 30% and ensuring 100% compliance with company policies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Coordinate domestic and international travel arrangements for executive team, successfully managing $200K annual travel budget with zero errors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Organize quarterly board meetings for 12+ stakeholders, including agenda preparation, materials distribution, and detailed meeting minutes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Implemented digital filing system that improved document retrieval time by 50% and enhanced cross-departmental collaboration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Administrative Assistant</w:t>
        <w:tab/>
        <w:tab/>
        <w:tab/>
        <w:tab/>
        <w:t>March 2019 - December 2020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Phoenix Marketing Solutions, Los Angeles, CA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Managed front desk operations and greeted 50+ daily visitors while maintaining professional reception area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Processed incoming mail, packages, and correspondence for 75-person office with 99% accuracy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Maintained office supply inventory and vendor relationships, reducing supply costs by 20% through strategic sourcing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Created and distributed weekly company newsletter to 200+ employees, improving internal communication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Associate of Arts in Business Administration</w:t>
        <w:tab/>
        <w:tab/>
        <w:tab/>
        <w:tab/>
        <w:t>Graduated: May 2018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Los Angeles Community College, Los Angeles, CA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Certified Administrative Professional (CAP) - International Association of Administrative Professionals, 2022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