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[Phone Number] | [Email Address] | [City, State]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[Write 3-4 sentences highlighting your years of experience, key achievements with metrics, and core competencies. Focus on what makes you valuable as an administrative assistant.]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[Category]:</w:t>
      </w:r>
      <w:r>
        <w:rPr>
          <w:rFonts w:ascii="Calibri" w:hAnsi="Calibri"/>
          <w:color w:val="334155"/>
          <w:sz w:val="19"/>
        </w:rPr>
        <w:t xml:space="preserve"> [List relevant skills separated by commas]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[Category]:</w:t>
      </w:r>
      <w:r>
        <w:rPr>
          <w:rFonts w:ascii="Calibri" w:hAnsi="Calibri"/>
          <w:color w:val="334155"/>
          <w:sz w:val="19"/>
        </w:rPr>
        <w:t xml:space="preserve"> [List relevant skills separated by commas]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[Category]:</w:t>
      </w:r>
      <w:r>
        <w:rPr>
          <w:rFonts w:ascii="Calibri" w:hAnsi="Calibri"/>
          <w:color w:val="334155"/>
          <w:sz w:val="19"/>
        </w:rPr>
        <w:t xml:space="preserve"> [List relevant skills separated by commas]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[Category]:</w:t>
      </w:r>
      <w:r>
        <w:rPr>
          <w:rFonts w:ascii="Calibri" w:hAnsi="Calibri"/>
          <w:color w:val="334155"/>
          <w:sz w:val="19"/>
        </w:rPr>
        <w:t xml:space="preserve"> [List relevant skills separated by commas]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- End Date/Present]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metric: "Improved X by Y%"]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[Key responsibility with quantifiable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[Major accomplishment with specific numbers]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[Important task showing relevant skills]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demonstrating value to employer]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-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[Key responsibility with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[Accomplishment showing your value]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[Task demonstrating relevant skills]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</w:t>
        <w:tab/>
        <w:tab/>
        <w:tab/>
        <w:tab/>
        <w:t>[Graduation Date or Expected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- [Issuing Organization, 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