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F167E" w14:textId="77777777" w:rsidR="001D5BCE" w:rsidRDefault="00000000">
      <w:pPr>
        <w:spacing w:after="80"/>
        <w:jc w:val="center"/>
      </w:pPr>
      <w:r>
        <w:rPr>
          <w:rFonts w:ascii="Calibri" w:hAnsi="Calibri"/>
          <w:b/>
          <w:color w:val="334155"/>
          <w:sz w:val="44"/>
        </w:rPr>
        <w:t>Your Full Name</w:t>
      </w:r>
    </w:p>
    <w:p w14:paraId="48DED1F7" w14:textId="77777777" w:rsidR="001D5BCE" w:rsidRDefault="00000000">
      <w:pPr>
        <w:spacing w:after="40"/>
        <w:jc w:val="center"/>
      </w:pPr>
      <w:r>
        <w:rPr>
          <w:rFonts w:ascii="Calibri" w:hAnsi="Calibri"/>
          <w:color w:val="334155"/>
          <w:sz w:val="18"/>
        </w:rPr>
        <w:t>City, State  •  (555) 555-5555  •  your.email@example.com</w:t>
      </w:r>
    </w:p>
    <w:p w14:paraId="2729C3AE" w14:textId="77777777" w:rsidR="001D5BCE" w:rsidRDefault="00000000">
      <w:pPr>
        <w:spacing w:after="120"/>
        <w:jc w:val="center"/>
      </w:pPr>
      <w:r>
        <w:rPr>
          <w:rFonts w:ascii="Calibri" w:hAnsi="Calibri"/>
          <w:color w:val="0EA5E9"/>
          <w:sz w:val="18"/>
        </w:rPr>
        <w:t>linkedin.com/in/yourprofile</w:t>
      </w:r>
    </w:p>
    <w:p w14:paraId="075BD985" w14:textId="77777777" w:rsidR="009B09C8" w:rsidRDefault="009B09C8">
      <w:pPr>
        <w:pBdr>
          <w:bottom w:val="single" w:sz="6" w:space="1" w:color="334155"/>
        </w:pBdr>
        <w:spacing w:before="80" w:after="0"/>
        <w:rPr>
          <w:rFonts w:ascii="Calibri" w:hAnsi="Calibri"/>
          <w:b/>
          <w:color w:val="334155"/>
        </w:rPr>
      </w:pPr>
    </w:p>
    <w:p w14:paraId="0844A09D" w14:textId="743744EB" w:rsidR="001D5BCE" w:rsidRDefault="00000000">
      <w:pPr>
        <w:pBdr>
          <w:bottom w:val="single" w:sz="6" w:space="1" w:color="334155"/>
        </w:pBdr>
        <w:spacing w:before="80" w:after="0"/>
      </w:pPr>
      <w:r>
        <w:rPr>
          <w:rFonts w:ascii="Calibri" w:hAnsi="Calibri"/>
          <w:b/>
          <w:color w:val="334155"/>
        </w:rPr>
        <w:t>PROFESSIONAL SUMMARY</w:t>
      </w:r>
    </w:p>
    <w:p w14:paraId="4BD25591" w14:textId="77777777" w:rsidR="001D5BCE" w:rsidRDefault="00000000">
      <w:pPr>
        <w:spacing w:before="80" w:after="20"/>
      </w:pPr>
      <w:r>
        <w:rPr>
          <w:rFonts w:ascii="Calibri" w:hAnsi="Calibri"/>
          <w:color w:val="334155"/>
          <w:sz w:val="19"/>
        </w:rPr>
        <w:t>[2-3 sentences highlighting your years of experience, key accounting skills (financial reporting, GAAP, tax), technical proficiencies (QuickBooks, Excel, SAP), and 1-2 measurable achievements (% efficiency gains, $ cost savings)]</w:t>
      </w:r>
    </w:p>
    <w:p w14:paraId="4B551A62" w14:textId="77777777" w:rsidR="009B09C8" w:rsidRDefault="009B09C8">
      <w:pPr>
        <w:pBdr>
          <w:bottom w:val="single" w:sz="6" w:space="1" w:color="334155"/>
        </w:pBdr>
        <w:spacing w:before="120" w:after="0"/>
        <w:rPr>
          <w:rFonts w:ascii="Calibri" w:hAnsi="Calibri"/>
          <w:b/>
          <w:color w:val="334155"/>
        </w:rPr>
      </w:pPr>
    </w:p>
    <w:p w14:paraId="5F296DCC" w14:textId="69B47764" w:rsidR="001D5BCE" w:rsidRDefault="00000000">
      <w:pPr>
        <w:pBdr>
          <w:bottom w:val="single" w:sz="6" w:space="1" w:color="334155"/>
        </w:pBdr>
        <w:spacing w:before="120" w:after="0"/>
      </w:pPr>
      <w:r>
        <w:rPr>
          <w:rFonts w:ascii="Calibri" w:hAnsi="Calibri"/>
          <w:b/>
          <w:color w:val="334155"/>
        </w:rPr>
        <w:t>CORE SKILLS</w:t>
      </w:r>
    </w:p>
    <w:p w14:paraId="536607F2" w14:textId="77777777" w:rsidR="001D5BCE" w:rsidRDefault="00000000">
      <w:pPr>
        <w:spacing w:before="80" w:after="20"/>
      </w:pPr>
      <w:r>
        <w:rPr>
          <w:rFonts w:ascii="Calibri" w:hAnsi="Calibri"/>
          <w:b/>
          <w:color w:val="334155"/>
          <w:sz w:val="19"/>
        </w:rPr>
        <w:t xml:space="preserve">Financial Accounting: </w:t>
      </w:r>
      <w:r>
        <w:rPr>
          <w:rFonts w:ascii="Calibri" w:hAnsi="Calibri"/>
          <w:color w:val="334155"/>
          <w:sz w:val="19"/>
        </w:rPr>
        <w:t>[List relevant skills: General Ledger, Reconciliation, Month-End Close, etc.]</w:t>
      </w:r>
    </w:p>
    <w:p w14:paraId="0C4BAAC8" w14:textId="77777777" w:rsidR="001D5BCE" w:rsidRDefault="00000000">
      <w:pPr>
        <w:spacing w:before="80" w:after="20"/>
      </w:pPr>
      <w:r>
        <w:rPr>
          <w:rFonts w:ascii="Calibri" w:hAnsi="Calibri"/>
          <w:b/>
          <w:color w:val="334155"/>
          <w:sz w:val="19"/>
        </w:rPr>
        <w:t xml:space="preserve">Technical Skills: </w:t>
      </w:r>
      <w:r>
        <w:rPr>
          <w:rFonts w:ascii="Calibri" w:hAnsi="Calibri"/>
          <w:color w:val="334155"/>
          <w:sz w:val="19"/>
        </w:rPr>
        <w:t>[List software: QuickBooks, SAP, Excel, Oracle, Tableau, etc.]</w:t>
      </w:r>
    </w:p>
    <w:p w14:paraId="4DE3624B" w14:textId="77777777" w:rsidR="001D5BCE" w:rsidRDefault="00000000">
      <w:pPr>
        <w:spacing w:before="80" w:after="20"/>
      </w:pPr>
      <w:r>
        <w:rPr>
          <w:rFonts w:ascii="Calibri" w:hAnsi="Calibri"/>
          <w:b/>
          <w:color w:val="334155"/>
          <w:sz w:val="19"/>
        </w:rPr>
        <w:t xml:space="preserve">Compliance &amp; Reporting: </w:t>
      </w:r>
      <w:r>
        <w:rPr>
          <w:rFonts w:ascii="Calibri" w:hAnsi="Calibri"/>
          <w:color w:val="334155"/>
          <w:sz w:val="19"/>
        </w:rPr>
        <w:t>[List standards/processes: GAAP, SOX, Internal Controls, Tax Prep, etc.]</w:t>
      </w:r>
    </w:p>
    <w:p w14:paraId="273EB475" w14:textId="77777777" w:rsidR="001D5BCE" w:rsidRDefault="00000000">
      <w:pPr>
        <w:spacing w:before="80" w:after="20"/>
      </w:pPr>
      <w:r>
        <w:rPr>
          <w:rFonts w:ascii="Calibri" w:hAnsi="Calibri"/>
          <w:b/>
          <w:color w:val="334155"/>
          <w:sz w:val="19"/>
        </w:rPr>
        <w:t xml:space="preserve">Soft Skills: </w:t>
      </w:r>
      <w:r>
        <w:rPr>
          <w:rFonts w:ascii="Calibri" w:hAnsi="Calibri"/>
          <w:color w:val="334155"/>
          <w:sz w:val="19"/>
        </w:rPr>
        <w:t>[List abilities: Problem-Solving, Detail-Oriented, Team Collaboration, etc.]</w:t>
      </w:r>
    </w:p>
    <w:p w14:paraId="6B35A72F" w14:textId="77777777" w:rsidR="009B09C8" w:rsidRDefault="009B09C8">
      <w:pPr>
        <w:pBdr>
          <w:bottom w:val="single" w:sz="6" w:space="1" w:color="334155"/>
        </w:pBdr>
        <w:spacing w:before="120" w:after="0"/>
        <w:rPr>
          <w:rFonts w:ascii="Calibri" w:hAnsi="Calibri"/>
          <w:b/>
          <w:color w:val="334155"/>
        </w:rPr>
      </w:pPr>
    </w:p>
    <w:p w14:paraId="2B9DC4D9" w14:textId="1AE20063" w:rsidR="001D5BCE" w:rsidRDefault="00000000">
      <w:pPr>
        <w:pBdr>
          <w:bottom w:val="single" w:sz="6" w:space="1" w:color="334155"/>
        </w:pBdr>
        <w:spacing w:before="120" w:after="0"/>
      </w:pPr>
      <w:r>
        <w:rPr>
          <w:rFonts w:ascii="Calibri" w:hAnsi="Calibri"/>
          <w:b/>
          <w:color w:val="334155"/>
        </w:rPr>
        <w:t>PROFESSIONAL EXPERIENCE</w:t>
      </w:r>
    </w:p>
    <w:p w14:paraId="5E95723A" w14:textId="77777777" w:rsidR="001D5BCE" w:rsidRDefault="00000000">
      <w:pPr>
        <w:spacing w:before="120" w:after="20"/>
      </w:pPr>
      <w:r>
        <w:rPr>
          <w:rFonts w:ascii="Calibri" w:hAnsi="Calibri"/>
          <w:b/>
          <w:color w:val="334155"/>
          <w:sz w:val="20"/>
        </w:rPr>
        <w:t>Job Title (e.g., Senior Accountant)</w:t>
      </w:r>
      <w:r>
        <w:rPr>
          <w:rFonts w:ascii="Calibri" w:hAnsi="Calibri"/>
          <w:b/>
          <w:color w:val="334155"/>
          <w:sz w:val="20"/>
        </w:rPr>
        <w:tab/>
      </w:r>
      <w:r>
        <w:rPr>
          <w:rFonts w:ascii="Calibri" w:hAnsi="Calibri"/>
          <w:b/>
          <w:color w:val="334155"/>
          <w:sz w:val="20"/>
        </w:rPr>
        <w:tab/>
      </w:r>
      <w:r>
        <w:rPr>
          <w:rFonts w:ascii="Calibri" w:hAnsi="Calibri"/>
          <w:b/>
          <w:color w:val="334155"/>
          <w:sz w:val="20"/>
        </w:rPr>
        <w:tab/>
      </w:r>
      <w:r>
        <w:rPr>
          <w:rFonts w:ascii="Calibri" w:hAnsi="Calibri"/>
          <w:b/>
          <w:color w:val="334155"/>
          <w:sz w:val="20"/>
        </w:rPr>
        <w:tab/>
        <w:t>Month Year – Present</w:t>
      </w:r>
    </w:p>
    <w:p w14:paraId="264BFA28" w14:textId="77777777" w:rsidR="001D5BCE" w:rsidRDefault="00000000">
      <w:pPr>
        <w:spacing w:before="20" w:after="20"/>
      </w:pPr>
      <w:r>
        <w:rPr>
          <w:rFonts w:ascii="Calibri" w:hAnsi="Calibri"/>
          <w:i/>
          <w:color w:val="334155"/>
          <w:sz w:val="19"/>
        </w:rPr>
        <w:t>Company Name, City, State</w:t>
      </w:r>
    </w:p>
    <w:p w14:paraId="4BC89743" w14:textId="77777777" w:rsidR="001D5BCE" w:rsidRDefault="00000000">
      <w:pPr>
        <w:pStyle w:val="ListBullet"/>
        <w:spacing w:after="0"/>
        <w:ind w:left="720"/>
      </w:pPr>
      <w:r>
        <w:rPr>
          <w:rFonts w:ascii="Calibri" w:hAnsi="Calibri"/>
          <w:color w:val="334155"/>
          <w:sz w:val="18"/>
        </w:rPr>
        <w:t>[Action verb] + [specific task] + [measurable result]. Example: Reduced close time by 30% through automation</w:t>
      </w:r>
    </w:p>
    <w:p w14:paraId="695FD129" w14:textId="77777777" w:rsidR="001D5BCE" w:rsidRDefault="00000000">
      <w:pPr>
        <w:pStyle w:val="ListBullet"/>
        <w:spacing w:after="0"/>
        <w:ind w:left="720"/>
      </w:pPr>
      <w:r>
        <w:rPr>
          <w:rFonts w:ascii="Calibri" w:hAnsi="Calibri"/>
          <w:color w:val="334155"/>
          <w:sz w:val="18"/>
        </w:rPr>
        <w:t>[Quantify achievements]: Include numbers, percentages, or dollar amounts to show impact</w:t>
      </w:r>
    </w:p>
    <w:p w14:paraId="1BE7FA59" w14:textId="77777777" w:rsidR="001D5BCE" w:rsidRDefault="00000000">
      <w:pPr>
        <w:pStyle w:val="ListBullet"/>
        <w:spacing w:after="0"/>
        <w:ind w:left="720"/>
      </w:pPr>
      <w:r>
        <w:rPr>
          <w:rFonts w:ascii="Calibri" w:hAnsi="Calibri"/>
          <w:color w:val="334155"/>
          <w:sz w:val="18"/>
        </w:rPr>
        <w:t>[Highlight technical skills]: Mention software used (QuickBooks, SAP, Excel) within context of accomplishments</w:t>
      </w:r>
    </w:p>
    <w:p w14:paraId="2D7BE3C0" w14:textId="77777777" w:rsidR="001D5BCE" w:rsidRDefault="00000000">
      <w:pPr>
        <w:pStyle w:val="ListBullet"/>
        <w:spacing w:after="0"/>
        <w:ind w:left="720"/>
      </w:pPr>
      <w:r>
        <w:rPr>
          <w:rFonts w:ascii="Calibri" w:hAnsi="Calibri"/>
          <w:color w:val="334155"/>
          <w:sz w:val="18"/>
        </w:rPr>
        <w:t>[Focus on value]: Show how you improved processes, saved money, or enhanced accuracy</w:t>
      </w:r>
    </w:p>
    <w:p w14:paraId="04DD182B" w14:textId="77777777" w:rsidR="001D5BCE" w:rsidRDefault="00000000">
      <w:pPr>
        <w:spacing w:before="120" w:after="20"/>
      </w:pPr>
      <w:r>
        <w:rPr>
          <w:rFonts w:ascii="Calibri" w:hAnsi="Calibri"/>
          <w:b/>
          <w:color w:val="334155"/>
          <w:sz w:val="20"/>
        </w:rPr>
        <w:t>Previous Job Title</w:t>
      </w:r>
      <w:r>
        <w:rPr>
          <w:rFonts w:ascii="Calibri" w:hAnsi="Calibri"/>
          <w:b/>
          <w:color w:val="334155"/>
          <w:sz w:val="20"/>
        </w:rPr>
        <w:tab/>
      </w:r>
      <w:r>
        <w:rPr>
          <w:rFonts w:ascii="Calibri" w:hAnsi="Calibri"/>
          <w:b/>
          <w:color w:val="334155"/>
          <w:sz w:val="20"/>
        </w:rPr>
        <w:tab/>
      </w:r>
      <w:r>
        <w:rPr>
          <w:rFonts w:ascii="Calibri" w:hAnsi="Calibri"/>
          <w:b/>
          <w:color w:val="334155"/>
          <w:sz w:val="20"/>
        </w:rPr>
        <w:tab/>
      </w:r>
      <w:r>
        <w:rPr>
          <w:rFonts w:ascii="Calibri" w:hAnsi="Calibri"/>
          <w:b/>
          <w:color w:val="334155"/>
          <w:sz w:val="20"/>
        </w:rPr>
        <w:tab/>
        <w:t>Month Year – Month Year</w:t>
      </w:r>
    </w:p>
    <w:p w14:paraId="30F4CDD0" w14:textId="77777777" w:rsidR="001D5BCE" w:rsidRDefault="00000000">
      <w:pPr>
        <w:spacing w:before="20" w:after="20"/>
      </w:pPr>
      <w:r>
        <w:rPr>
          <w:rFonts w:ascii="Calibri" w:hAnsi="Calibri"/>
          <w:i/>
          <w:color w:val="334155"/>
          <w:sz w:val="19"/>
        </w:rPr>
        <w:t>Company Name, City, State</w:t>
      </w:r>
    </w:p>
    <w:p w14:paraId="3A887423" w14:textId="77777777" w:rsidR="001D5BCE" w:rsidRDefault="00000000">
      <w:pPr>
        <w:pStyle w:val="ListBullet"/>
        <w:spacing w:after="0"/>
        <w:ind w:left="720"/>
      </w:pPr>
      <w:r>
        <w:rPr>
          <w:rFonts w:ascii="Calibri" w:hAnsi="Calibri"/>
          <w:color w:val="334155"/>
          <w:sz w:val="18"/>
        </w:rPr>
        <w:t>[List 3-4 key accomplishments with specific metrics and outcomes]</w:t>
      </w:r>
    </w:p>
    <w:p w14:paraId="1FDC38CF" w14:textId="77777777" w:rsidR="001D5BCE" w:rsidRDefault="00000000">
      <w:pPr>
        <w:pStyle w:val="ListBullet"/>
        <w:spacing w:after="0"/>
        <w:ind w:left="720"/>
      </w:pPr>
      <w:r>
        <w:rPr>
          <w:rFonts w:ascii="Calibri" w:hAnsi="Calibri"/>
          <w:color w:val="334155"/>
          <w:sz w:val="18"/>
        </w:rPr>
        <w:t>[Use strong action verbs]: Managed, Prepared, Implemented, Streamlined, Identified</w:t>
      </w:r>
    </w:p>
    <w:p w14:paraId="5E7C2BB9" w14:textId="77777777" w:rsidR="001D5BCE" w:rsidRDefault="00000000">
      <w:pPr>
        <w:pStyle w:val="ListBullet"/>
        <w:spacing w:after="0"/>
        <w:ind w:left="720"/>
      </w:pPr>
      <w:r>
        <w:rPr>
          <w:rFonts w:ascii="Calibri" w:hAnsi="Calibri"/>
          <w:color w:val="334155"/>
          <w:sz w:val="18"/>
        </w:rPr>
        <w:t>[Be specific]: "Managed AP/AR for 200+ vendors" is better than "Handled accounting tasks"</w:t>
      </w:r>
    </w:p>
    <w:p w14:paraId="4CD71A44" w14:textId="77777777" w:rsidR="009B09C8" w:rsidRDefault="009B09C8">
      <w:pPr>
        <w:pBdr>
          <w:bottom w:val="single" w:sz="6" w:space="1" w:color="334155"/>
        </w:pBdr>
        <w:spacing w:before="120" w:after="0"/>
        <w:rPr>
          <w:rFonts w:ascii="Calibri" w:hAnsi="Calibri"/>
          <w:b/>
          <w:color w:val="334155"/>
        </w:rPr>
      </w:pPr>
    </w:p>
    <w:p w14:paraId="5CA63FD5" w14:textId="045BB262" w:rsidR="001D5BCE" w:rsidRDefault="00000000">
      <w:pPr>
        <w:pBdr>
          <w:bottom w:val="single" w:sz="6" w:space="1" w:color="334155"/>
        </w:pBdr>
        <w:spacing w:before="120" w:after="0"/>
      </w:pPr>
      <w:r>
        <w:rPr>
          <w:rFonts w:ascii="Calibri" w:hAnsi="Calibri"/>
          <w:b/>
          <w:color w:val="334155"/>
        </w:rPr>
        <w:t>EDUCATION</w:t>
      </w:r>
    </w:p>
    <w:p w14:paraId="70EBB03C" w14:textId="77777777" w:rsidR="001D5BCE" w:rsidRDefault="00000000">
      <w:pPr>
        <w:spacing w:before="120" w:after="20"/>
      </w:pPr>
      <w:r>
        <w:rPr>
          <w:rFonts w:ascii="Calibri" w:hAnsi="Calibri"/>
          <w:b/>
          <w:color w:val="334155"/>
          <w:sz w:val="20"/>
        </w:rPr>
        <w:t>Degree Name (e.g., Bachelor of Science in Accounting)</w:t>
      </w:r>
      <w:r>
        <w:rPr>
          <w:rFonts w:ascii="Calibri" w:hAnsi="Calibri"/>
          <w:b/>
          <w:color w:val="334155"/>
          <w:sz w:val="20"/>
        </w:rPr>
        <w:tab/>
      </w:r>
      <w:r>
        <w:rPr>
          <w:rFonts w:ascii="Calibri" w:hAnsi="Calibri"/>
          <w:b/>
          <w:color w:val="334155"/>
          <w:sz w:val="20"/>
        </w:rPr>
        <w:tab/>
      </w:r>
      <w:r>
        <w:rPr>
          <w:rFonts w:ascii="Calibri" w:hAnsi="Calibri"/>
          <w:b/>
          <w:color w:val="334155"/>
          <w:sz w:val="20"/>
        </w:rPr>
        <w:tab/>
        <w:t>Month Year</w:t>
      </w:r>
    </w:p>
    <w:p w14:paraId="1CD4D02E" w14:textId="77777777" w:rsidR="001D5BCE" w:rsidRDefault="00000000">
      <w:pPr>
        <w:spacing w:before="20" w:after="20"/>
      </w:pPr>
      <w:r>
        <w:rPr>
          <w:rFonts w:ascii="Calibri" w:hAnsi="Calibri"/>
          <w:i/>
          <w:color w:val="334155"/>
          <w:sz w:val="19"/>
        </w:rPr>
        <w:t>University Name  •  Optional: GPA if 3.5+  •  Optional: Honors (Magna Cum Laude)</w:t>
      </w:r>
    </w:p>
    <w:p w14:paraId="65AA6255" w14:textId="77777777" w:rsidR="009B09C8" w:rsidRDefault="009B09C8">
      <w:pPr>
        <w:pBdr>
          <w:bottom w:val="single" w:sz="6" w:space="1" w:color="334155"/>
        </w:pBdr>
        <w:spacing w:before="120" w:after="0"/>
        <w:rPr>
          <w:rFonts w:ascii="Calibri" w:hAnsi="Calibri"/>
          <w:b/>
          <w:color w:val="334155"/>
        </w:rPr>
      </w:pPr>
    </w:p>
    <w:p w14:paraId="2B433B38" w14:textId="7317732C" w:rsidR="001D5BCE" w:rsidRDefault="00000000">
      <w:pPr>
        <w:pBdr>
          <w:bottom w:val="single" w:sz="6" w:space="1" w:color="334155"/>
        </w:pBdr>
        <w:spacing w:before="120" w:after="0"/>
      </w:pPr>
      <w:r>
        <w:rPr>
          <w:rFonts w:ascii="Calibri" w:hAnsi="Calibri"/>
          <w:b/>
          <w:color w:val="334155"/>
        </w:rPr>
        <w:t>CERTIFICATIONS</w:t>
      </w:r>
    </w:p>
    <w:p w14:paraId="4D43AA43" w14:textId="77777777" w:rsidR="001D5BCE" w:rsidRDefault="00000000">
      <w:pPr>
        <w:spacing w:before="80" w:after="20"/>
      </w:pPr>
      <w:r>
        <w:rPr>
          <w:rFonts w:ascii="Calibri" w:hAnsi="Calibri"/>
          <w:color w:val="334155"/>
          <w:sz w:val="19"/>
        </w:rPr>
        <w:t>[List relevant certifications: CPA, CMA, CIA, etc.  •  Issuing Organization  •  License # if applicable]</w:t>
      </w:r>
    </w:p>
    <w:sectPr w:rsidR="001D5BCE" w:rsidSect="00034616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38298533">
    <w:abstractNumId w:val="8"/>
  </w:num>
  <w:num w:numId="2" w16cid:durableId="1840848732">
    <w:abstractNumId w:val="6"/>
  </w:num>
  <w:num w:numId="3" w16cid:durableId="403917913">
    <w:abstractNumId w:val="5"/>
  </w:num>
  <w:num w:numId="4" w16cid:durableId="1156191732">
    <w:abstractNumId w:val="4"/>
  </w:num>
  <w:num w:numId="5" w16cid:durableId="886332648">
    <w:abstractNumId w:val="7"/>
  </w:num>
  <w:num w:numId="6" w16cid:durableId="1397245954">
    <w:abstractNumId w:val="3"/>
  </w:num>
  <w:num w:numId="7" w16cid:durableId="686447723">
    <w:abstractNumId w:val="2"/>
  </w:num>
  <w:num w:numId="8" w16cid:durableId="1687829832">
    <w:abstractNumId w:val="1"/>
  </w:num>
  <w:num w:numId="9" w16cid:durableId="1083138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D5BCE"/>
    <w:rsid w:val="0029639D"/>
    <w:rsid w:val="00326F90"/>
    <w:rsid w:val="007453D6"/>
    <w:rsid w:val="009B09C8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21CBAE"/>
  <w14:defaultImageDpi w14:val="300"/>
  <w15:docId w15:val="{71C6855D-0D3F-44E1-8C08-CC143F99E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Jeremy Guilbaut</cp:lastModifiedBy>
  <cp:revision>2</cp:revision>
  <dcterms:created xsi:type="dcterms:W3CDTF">2013-12-23T23:15:00Z</dcterms:created>
  <dcterms:modified xsi:type="dcterms:W3CDTF">2025-10-27T21:42:00Z</dcterms:modified>
  <cp:category/>
</cp:coreProperties>
</file>