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City, State ZIP | (555) 555-5555 | your.email@email.com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[Certification]-certified [Job Title] with [X]+ years of experience in [key accounting areas]. Proven track record of [major achievement with metric]. Expert in [technical skills], [compliance standards], and [software systems].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Financial Analysis &amp; Reporting:</w:t>
      </w:r>
      <w:r>
        <w:rPr>
          <w:rFonts w:ascii="Calibri" w:hAnsi="Calibri"/>
          <w:color w:val="334155"/>
          <w:sz w:val="19"/>
        </w:rPr>
        <w:t xml:space="preserve"> List your financial reporting skills, standards knowledge, and analytical abilities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Tax &amp; Compliance:</w:t>
      </w:r>
      <w:r>
        <w:rPr>
          <w:rFonts w:ascii="Calibri" w:hAnsi="Calibri"/>
          <w:color w:val="334155"/>
          <w:sz w:val="19"/>
        </w:rPr>
        <w:t xml:space="preserve"> List your tax preparation, compliance, audit, and regulatory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Technical Proficiency:</w:t>
      </w:r>
      <w:r>
        <w:rPr>
          <w:rFonts w:ascii="Calibri" w:hAnsi="Calibri"/>
          <w:color w:val="334155"/>
          <w:sz w:val="19"/>
        </w:rPr>
        <w:t xml:space="preserve"> List accounting software, ERP systems, and advanced Excel capabilities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>Core Competencies:</w:t>
      </w:r>
      <w:r>
        <w:rPr>
          <w:rFonts w:ascii="Calibri" w:hAnsi="Calibri"/>
          <w:color w:val="334155"/>
          <w:sz w:val="19"/>
        </w:rPr>
        <w:t xml:space="preserve"> List process optimization, reconciliation, and management skills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Your Job Title</w:t>
        <w:tab/>
        <w:tab/>
        <w:tab/>
        <w:tab/>
        <w:t>Month Year – Present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Start with action verb + quantifiable achievement (reduced, increased, managed, led)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metrics: percentages, dollar amounts, time saved, or volume of transactions handled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Focus on impact: how did your work benefit the company or improve processes?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Mention relevant tools, systems, or standards (GAAP, SOX, ERP systems, accounting software)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Keep bullets concise and results-focused, typically 1-2 lines each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Previous Job Title</w:t>
        <w:tab/>
        <w:tab/>
        <w:tab/>
        <w:tab/>
        <w:t>Month Year – 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Company Name | City, State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List 3-5 accomplishments per position, prioritizing most recent and relevant experiences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Emphasize progression: show how you took on more responsibility or advanced your skills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Include specific accounting functions: reconciliations, reporting, audits, tax preparation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Highlight any cost savings, efficiency improvements, or process optimizations you achieved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Degree Name in Accounting</w:t>
        <w:tab/>
        <w:tab/>
        <w:tab/>
        <w:tab/>
        <w:t>Month Year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University Name | Optional: GPA if 3.5 or higher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Certification Name (Acronym) – Issuing Organization, Year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