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334155"/>
          <w:sz w:val="44"/>
        </w:rPr>
        <w:t>[YOUR FULL NAME]</w:t>
      </w:r>
    </w:p>
    <w:p>
      <w:pPr>
        <w:spacing w:after="40"/>
        <w:jc w:val="center"/>
      </w:pPr>
      <w:r>
        <w:rPr>
          <w:rFonts w:ascii="Calibri" w:hAnsi="Calibri"/>
          <w:color w:val="334155"/>
          <w:sz w:val="18"/>
        </w:rPr>
        <w:t>[City, State]  |  [Phone Number]  |  [Email Address]</w:t>
      </w:r>
    </w:p>
    <w:p>
      <w:pPr>
        <w:spacing w:after="120"/>
        <w:jc w:val="center"/>
      </w:pPr>
      <w:r>
        <w:rPr>
          <w:rFonts w:ascii="Calibri" w:hAnsi="Calibri"/>
          <w:color w:val="0EA5E9"/>
          <w:sz w:val="18"/>
        </w:rPr>
        <w:t>[LinkedIn Profile URL]</w:t>
      </w:r>
    </w:p>
    <w:p>
      <w:pPr>
        <w:spacing w:before="80" w:after="0"/>
        <w:pBdr>
          <w:bottom w:val="single" w:sz="6" w:space="1" w:color="334155"/>
        </w:pBdr>
      </w:pPr>
      <w:r>
        <w:rPr>
          <w:rFonts w:ascii="Calibri" w:hAnsi="Calibri"/>
          <w:b/>
          <w:color w:val="334155"/>
          <w:sz w:val="22"/>
        </w:rPr>
        <w:t>PROFESSIONAL SUMMARY</w:t>
      </w:r>
    </w:p>
    <w:p>
      <w:pPr>
        <w:spacing w:before="80" w:after="80"/>
      </w:pPr>
      <w:r>
        <w:rPr>
          <w:rFonts w:ascii="Calibri" w:hAnsi="Calibri"/>
          <w:color w:val="334155"/>
          <w:sz w:val="19"/>
        </w:rPr>
        <w:t>[Write 3-4 sentences highlighting your years of experience, key strengths in account management, measurable achievements (retention rates, revenue growth, client satisfaction), and specialized expertise (industry, CRM systems, account types). Focus on quantifiable results that demonstrate your value.]</w:t>
      </w:r>
    </w:p>
    <w:p>
      <w:pPr>
        <w:spacing w:before="80" w:after="0"/>
        <w:pBdr>
          <w:bottom w:val="single" w:sz="6" w:space="1" w:color="334155"/>
        </w:pBdr>
      </w:pPr>
      <w:r>
        <w:rPr>
          <w:rFonts w:ascii="Calibri" w:hAnsi="Calibri"/>
          <w:b/>
          <w:color w:val="334155"/>
          <w:sz w:val="22"/>
        </w:rPr>
        <w:t>CORE SKILLS</w:t>
      </w:r>
    </w:p>
    <w:p>
      <w:pPr>
        <w:spacing w:before="80" w:after="20"/>
      </w:pPr>
      <w:r>
        <w:rPr>
          <w:rFonts w:ascii="Calibri" w:hAnsi="Calibri"/>
          <w:b/>
          <w:color w:val="334155"/>
          <w:sz w:val="19"/>
        </w:rPr>
        <w:t>Client Relationship Management:</w:t>
      </w:r>
      <w:r>
        <w:rPr>
          <w:rFonts w:ascii="Calibri" w:hAnsi="Calibri"/>
          <w:color w:val="334155"/>
          <w:sz w:val="19"/>
        </w:rPr>
        <w:t xml:space="preserve"> [List your key client management skills]</w:t>
      </w:r>
    </w:p>
    <w:p>
      <w:pPr>
        <w:spacing w:before="80" w:after="20"/>
      </w:pPr>
      <w:r>
        <w:rPr>
          <w:rFonts w:ascii="Calibri" w:hAnsi="Calibri"/>
          <w:b/>
          <w:color w:val="334155"/>
          <w:sz w:val="19"/>
        </w:rPr>
        <w:t>CRM &amp; Technology:</w:t>
      </w:r>
      <w:r>
        <w:rPr>
          <w:rFonts w:ascii="Calibri" w:hAnsi="Calibri"/>
          <w:color w:val="334155"/>
          <w:sz w:val="19"/>
        </w:rPr>
        <w:t xml:space="preserve"> [List CRM platforms and software you use]</w:t>
      </w:r>
    </w:p>
    <w:p>
      <w:pPr>
        <w:spacing w:before="80" w:after="20"/>
      </w:pPr>
      <w:r>
        <w:rPr>
          <w:rFonts w:ascii="Calibri" w:hAnsi="Calibri"/>
          <w:b/>
          <w:color w:val="334155"/>
          <w:sz w:val="19"/>
        </w:rPr>
        <w:t>Sales &amp; Negotiation:</w:t>
      </w:r>
      <w:r>
        <w:rPr>
          <w:rFonts w:ascii="Calibri" w:hAnsi="Calibri"/>
          <w:color w:val="334155"/>
          <w:sz w:val="19"/>
        </w:rPr>
        <w:t xml:space="preserve"> [List your sales and negotiation abilities]</w:t>
      </w:r>
    </w:p>
    <w:p>
      <w:pPr>
        <w:spacing w:before="80" w:after="20"/>
      </w:pPr>
      <w:r>
        <w:rPr>
          <w:rFonts w:ascii="Calibri" w:hAnsi="Calibri"/>
          <w:b/>
          <w:color w:val="334155"/>
          <w:sz w:val="19"/>
        </w:rPr>
        <w:t>Communication:</w:t>
      </w:r>
      <w:r>
        <w:rPr>
          <w:rFonts w:ascii="Calibri" w:hAnsi="Calibri"/>
          <w:color w:val="334155"/>
          <w:sz w:val="19"/>
        </w:rPr>
        <w:t xml:space="preserve"> [List your communication and interpersonal skills]</w:t>
      </w:r>
    </w:p>
    <w:p>
      <w:pPr>
        <w:spacing w:before="120" w:after="0"/>
        <w:pBdr>
          <w:bottom w:val="single" w:sz="6" w:space="1" w:color="334155"/>
        </w:pBdr>
      </w:pPr>
      <w:r>
        <w:rPr>
          <w:rFonts w:ascii="Calibri" w:hAnsi="Calibri"/>
          <w:b/>
          <w:color w:val="334155"/>
          <w:sz w:val="22"/>
        </w:rPr>
        <w:t>PROFESSIONAL EXPERIENCE</w:t>
      </w:r>
    </w:p>
    <w:p>
      <w:pPr>
        <w:spacing w:before="120" w:after="20"/>
      </w:pPr>
      <w:r>
        <w:rPr>
          <w:rFonts w:ascii="Calibri" w:hAnsi="Calibri"/>
          <w:b/>
          <w:color w:val="334155"/>
          <w:sz w:val="20"/>
        </w:rPr>
        <w:t>[Job Title]</w:t>
        <w:tab/>
        <w:tab/>
        <w:tab/>
        <w:tab/>
        <w:t>[Start Date – End Date]</w:t>
      </w:r>
    </w:p>
    <w:p>
      <w:pPr>
        <w:spacing w:before="20" w:after="20"/>
      </w:pPr>
      <w:r>
        <w:rPr>
          <w:rFonts w:ascii="Calibri" w:hAnsi="Calibri"/>
          <w:i/>
          <w:color w:val="334155"/>
          <w:sz w:val="19"/>
        </w:rPr>
        <w:t>[Company Name, City, State]</w:t>
      </w:r>
    </w:p>
    <w:p>
      <w:pPr>
        <w:pStyle w:val="ListBullet"/>
        <w:spacing w:before="0" w:after="0"/>
        <w:ind w:left="720"/>
      </w:pPr>
      <w:r>
        <w:rPr>
          <w:rFonts w:ascii="Calibri" w:hAnsi="Calibri"/>
          <w:color w:val="334155"/>
          <w:sz w:val="18"/>
        </w:rPr>
        <w:t>[Start each bullet with an action verb and include specific metrics (%, $, #) showing your impact]</w:t>
      </w:r>
    </w:p>
    <w:p>
      <w:pPr>
        <w:pStyle w:val="ListBullet"/>
        <w:spacing w:before="0" w:after="0"/>
        <w:ind w:left="720"/>
      </w:pPr>
      <w:r>
        <w:rPr>
          <w:rFonts w:ascii="Calibri" w:hAnsi="Calibri"/>
          <w:color w:val="334155"/>
          <w:sz w:val="18"/>
        </w:rPr>
        <w:t>[Describe how you increased revenue, retention, or client satisfaction with quantifiable results]</w:t>
      </w:r>
    </w:p>
    <w:p>
      <w:pPr>
        <w:pStyle w:val="ListBullet"/>
        <w:spacing w:before="0" w:after="0"/>
        <w:ind w:left="720"/>
      </w:pPr>
      <w:r>
        <w:rPr>
          <w:rFonts w:ascii="Calibri" w:hAnsi="Calibri"/>
          <w:color w:val="334155"/>
          <w:sz w:val="18"/>
        </w:rPr>
        <w:t>[Highlight your account portfolio size, contract values, or number of clients managed]</w:t>
      </w:r>
    </w:p>
    <w:p>
      <w:pPr>
        <w:pStyle w:val="ListBullet"/>
        <w:spacing w:before="0" w:after="0"/>
        <w:ind w:left="720"/>
      </w:pPr>
      <w:r>
        <w:rPr>
          <w:rFonts w:ascii="Calibri" w:hAnsi="Calibri"/>
          <w:color w:val="334155"/>
          <w:sz w:val="18"/>
        </w:rPr>
        <w:t>[Show collaboration with internal teams and your role in driving business outcomes]</w:t>
      </w:r>
    </w:p>
    <w:p>
      <w:pPr>
        <w:pStyle w:val="ListBullet"/>
        <w:spacing w:before="0" w:after="0"/>
        <w:ind w:left="720"/>
      </w:pPr>
      <w:r>
        <w:rPr>
          <w:rFonts w:ascii="Calibri" w:hAnsi="Calibri"/>
          <w:color w:val="334155"/>
          <w:sz w:val="18"/>
        </w:rPr>
        <w:t>[Include any awards, recognition, or achievements that demonstrate excellence]</w:t>
      </w:r>
    </w:p>
    <w:p>
      <w:pPr>
        <w:spacing w:before="120" w:after="20"/>
      </w:pPr>
      <w:r>
        <w:rPr>
          <w:rFonts w:ascii="Calibri" w:hAnsi="Calibri"/>
          <w:b/>
          <w:color w:val="334155"/>
          <w:sz w:val="20"/>
        </w:rPr>
        <w:t>[Previous Job Title]</w:t>
        <w:tab/>
        <w:tab/>
        <w:tab/>
        <w:tab/>
        <w:t>[Start Date – End Date]</w:t>
      </w:r>
    </w:p>
    <w:p>
      <w:pPr>
        <w:spacing w:before="20" w:after="20"/>
      </w:pPr>
      <w:r>
        <w:rPr>
          <w:rFonts w:ascii="Calibri" w:hAnsi="Calibri"/>
          <w:i/>
          <w:color w:val="334155"/>
          <w:sz w:val="19"/>
        </w:rPr>
        <w:t>[Company Name, City, State]</w:t>
      </w:r>
    </w:p>
    <w:p>
      <w:pPr>
        <w:pStyle w:val="ListBullet"/>
        <w:spacing w:before="0" w:after="0"/>
        <w:ind w:left="720"/>
      </w:pPr>
      <w:r>
        <w:rPr>
          <w:rFonts w:ascii="Calibri" w:hAnsi="Calibri"/>
          <w:color w:val="334155"/>
          <w:sz w:val="18"/>
        </w:rPr>
        <w:t>[Use strong action verbs: managed, increased, generated, implemented, streamlined, etc.]</w:t>
      </w:r>
    </w:p>
    <w:p>
      <w:pPr>
        <w:pStyle w:val="ListBullet"/>
        <w:spacing w:before="0" w:after="0"/>
        <w:ind w:left="720"/>
      </w:pPr>
      <w:r>
        <w:rPr>
          <w:rFonts w:ascii="Calibri" w:hAnsi="Calibri"/>
          <w:color w:val="334155"/>
          <w:sz w:val="18"/>
        </w:rPr>
        <w:t>[Focus on results and impact rather than just listing responsibilities]</w:t>
      </w:r>
    </w:p>
    <w:p>
      <w:pPr>
        <w:pStyle w:val="ListBullet"/>
        <w:spacing w:before="0" w:after="0"/>
        <w:ind w:left="720"/>
      </w:pPr>
      <w:r>
        <w:rPr>
          <w:rFonts w:ascii="Calibri" w:hAnsi="Calibri"/>
          <w:color w:val="334155"/>
          <w:sz w:val="18"/>
        </w:rPr>
        <w:t>[Include 4-5 bullets per position, prioritizing most impressive achievements]</w:t>
      </w:r>
    </w:p>
    <w:p>
      <w:pPr>
        <w:pStyle w:val="ListBullet"/>
        <w:spacing w:before="0" w:after="0"/>
        <w:ind w:left="720"/>
      </w:pPr>
      <w:r>
        <w:rPr>
          <w:rFonts w:ascii="Calibri" w:hAnsi="Calibri"/>
          <w:color w:val="334155"/>
          <w:sz w:val="18"/>
        </w:rPr>
        <w:t>[Tailor bullets to match requirements in the job description you're applying for]</w:t>
      </w:r>
    </w:p>
    <w:p>
      <w:pPr>
        <w:spacing w:before="120" w:after="0"/>
        <w:pBdr>
          <w:bottom w:val="single" w:sz="6" w:space="1" w:color="334155"/>
        </w:pBdr>
      </w:pPr>
      <w:r>
        <w:rPr>
          <w:rFonts w:ascii="Calibri" w:hAnsi="Calibri"/>
          <w:b/>
          <w:color w:val="334155"/>
          <w:sz w:val="22"/>
        </w:rPr>
        <w:t>EDUCATION</w:t>
      </w:r>
    </w:p>
    <w:p>
      <w:pPr>
        <w:spacing w:before="120" w:after="20"/>
      </w:pPr>
      <w:r>
        <w:rPr>
          <w:rFonts w:ascii="Calibri" w:hAnsi="Calibri"/>
          <w:b/>
          <w:color w:val="334155"/>
          <w:sz w:val="20"/>
        </w:rPr>
        <w:t>[Degree Type and Major]</w:t>
        <w:tab/>
        <w:tab/>
        <w:tab/>
        <w:tab/>
        <w:t>[Graduation Date]</w:t>
      </w:r>
    </w:p>
    <w:p>
      <w:pPr>
        <w:spacing w:before="20" w:after="20"/>
      </w:pPr>
      <w:r>
        <w:rPr>
          <w:rFonts w:ascii="Calibri" w:hAnsi="Calibri"/>
          <w:i/>
          <w:color w:val="334155"/>
          <w:sz w:val="19"/>
        </w:rPr>
        <w:t>[University Name]</w:t>
      </w:r>
    </w:p>
    <w:p>
      <w:pPr>
        <w:spacing w:before="120" w:after="0"/>
        <w:pBdr>
          <w:bottom w:val="single" w:sz="6" w:space="1" w:color="334155"/>
        </w:pBdr>
      </w:pPr>
      <w:r>
        <w:rPr>
          <w:rFonts w:ascii="Calibri" w:hAnsi="Calibri"/>
          <w:b/>
          <w:color w:val="334155"/>
          <w:sz w:val="22"/>
        </w:rPr>
        <w:t>CERTIFICATIONS</w:t>
      </w:r>
    </w:p>
    <w:p>
      <w:pPr>
        <w:spacing w:before="80" w:after="20"/>
      </w:pPr>
      <w:r>
        <w:rPr>
          <w:rFonts w:ascii="Calibri" w:hAnsi="Calibri"/>
          <w:color w:val="334155"/>
          <w:sz w:val="19"/>
        </w:rPr>
        <w:t>[List relevant certifications: Salesforce, Customer Success, Sales, etc.]</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